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4625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№9 г.Георгиевска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5854911)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4462554" w:id="1"/>
    <w:p>
      <w:pPr>
        <w:sectPr>
          <w:pgSz w:w="11906" w:h="16383" w:orient="portrait"/>
        </w:sectPr>
      </w:pPr>
    </w:p>
    <w:bookmarkEnd w:id="1"/>
    <w:bookmarkEnd w:id="0"/>
    <w:bookmarkStart w:name="block-44462555"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3"/>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bookmarkStart w:name="block-44462555" w:id="4"/>
    <w:p>
      <w:pPr>
        <w:sectPr>
          <w:pgSz w:w="11906" w:h="16383" w:orient="portrait"/>
        </w:sectPr>
      </w:pPr>
    </w:p>
    <w:bookmarkEnd w:id="4"/>
    <w:bookmarkEnd w:id="2"/>
    <w:bookmarkStart w:name="block-44462556"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44462556" w:id="6"/>
    <w:p>
      <w:pPr>
        <w:sectPr>
          <w:pgSz w:w="11906" w:h="16383" w:orient="portrait"/>
        </w:sectPr>
      </w:pPr>
    </w:p>
    <w:bookmarkEnd w:id="6"/>
    <w:bookmarkEnd w:id="5"/>
    <w:bookmarkStart w:name="block-44462557" w:id="7"/>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44462557" w:id="8"/>
    <w:p>
      <w:pPr>
        <w:sectPr>
          <w:pgSz w:w="11906" w:h="16383" w:orient="portrait"/>
        </w:sectPr>
      </w:pPr>
    </w:p>
    <w:bookmarkEnd w:id="8"/>
    <w:bookmarkEnd w:id="7"/>
    <w:bookmarkStart w:name="block-44462558"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3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99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126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59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1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44462558" w:id="10"/>
    <w:p>
      <w:pPr>
        <w:sectPr>
          <w:pgSz w:w="16383" w:h="11906" w:orient="landscape"/>
        </w:sectPr>
      </w:pPr>
    </w:p>
    <w:bookmarkEnd w:id="10"/>
    <w:bookmarkEnd w:id="9"/>
    <w:bookmarkStart w:name="block-44462559"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9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9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9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9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4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24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20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35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2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3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462559" w:id="12"/>
    <w:p>
      <w:pPr>
        <w:sectPr>
          <w:pgSz w:w="16383" w:h="11906" w:orient="landscape"/>
        </w:sectPr>
      </w:pPr>
    </w:p>
    <w:bookmarkEnd w:id="12"/>
    <w:bookmarkEnd w:id="11"/>
    <w:bookmarkStart w:name="block-44462560"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4462560"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