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E34" w:rsidRPr="002C21A3" w:rsidRDefault="00A16E34" w:rsidP="00A16E34">
      <w:pPr>
        <w:spacing w:after="0" w:line="408" w:lineRule="auto"/>
        <w:ind w:left="120"/>
        <w:jc w:val="center"/>
      </w:pPr>
      <w:r w:rsidRPr="002C21A3"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:rsidR="00A16E34" w:rsidRPr="002C21A3" w:rsidRDefault="00A16E34" w:rsidP="00A16E34">
      <w:pPr>
        <w:spacing w:after="0" w:line="408" w:lineRule="auto"/>
        <w:ind w:left="120"/>
        <w:jc w:val="center"/>
      </w:pPr>
      <w:r w:rsidRPr="002C21A3">
        <w:rPr>
          <w:rFonts w:ascii="Times New Roman" w:hAnsi="Times New Roman"/>
          <w:b/>
          <w:sz w:val="28"/>
        </w:rPr>
        <w:t>‌</w:t>
      </w:r>
      <w:bookmarkStart w:id="0" w:name="b9bd104d-6082-47bd-8132-2766a2040a6c"/>
      <w:r w:rsidRPr="002C21A3">
        <w:rPr>
          <w:rFonts w:ascii="Times New Roman" w:hAnsi="Times New Roman"/>
          <w:b/>
          <w:sz w:val="28"/>
        </w:rPr>
        <w:t>Министерство образования Ставропольского края</w:t>
      </w:r>
      <w:bookmarkEnd w:id="0"/>
      <w:r w:rsidRPr="002C21A3">
        <w:rPr>
          <w:rFonts w:ascii="Times New Roman" w:hAnsi="Times New Roman"/>
          <w:b/>
          <w:sz w:val="28"/>
        </w:rPr>
        <w:t xml:space="preserve">‌‌ </w:t>
      </w:r>
    </w:p>
    <w:p w:rsidR="00A16E34" w:rsidRPr="002C21A3" w:rsidRDefault="00A16E34" w:rsidP="00A16E34">
      <w:pPr>
        <w:spacing w:after="0" w:line="408" w:lineRule="auto"/>
        <w:ind w:left="120"/>
        <w:jc w:val="center"/>
        <w:rPr>
          <w:rFonts w:ascii="Times New Roman" w:hAnsi="Times New Roman"/>
          <w:b/>
          <w:sz w:val="28"/>
        </w:rPr>
      </w:pPr>
      <w:r w:rsidRPr="002C21A3">
        <w:rPr>
          <w:rFonts w:ascii="Times New Roman" w:hAnsi="Times New Roman"/>
          <w:b/>
          <w:sz w:val="28"/>
        </w:rPr>
        <w:t>‌</w:t>
      </w:r>
      <w:bookmarkStart w:id="1" w:name="34df4a62-8dcd-4a78-a0bb-c2323fe584ec"/>
      <w:r w:rsidRPr="002C21A3">
        <w:rPr>
          <w:rFonts w:ascii="Times New Roman" w:hAnsi="Times New Roman"/>
          <w:b/>
          <w:sz w:val="28"/>
        </w:rPr>
        <w:t xml:space="preserve">Управление образования администрации </w:t>
      </w:r>
    </w:p>
    <w:p w:rsidR="00A16E34" w:rsidRPr="002C21A3" w:rsidRDefault="00A16E34" w:rsidP="00A16E34">
      <w:pPr>
        <w:spacing w:after="0" w:line="408" w:lineRule="auto"/>
        <w:ind w:left="120"/>
        <w:jc w:val="center"/>
      </w:pPr>
      <w:r w:rsidRPr="002C21A3">
        <w:rPr>
          <w:rFonts w:ascii="Times New Roman" w:hAnsi="Times New Roman"/>
          <w:b/>
          <w:sz w:val="28"/>
        </w:rPr>
        <w:t>Георгиевского городского округа</w:t>
      </w:r>
      <w:bookmarkEnd w:id="1"/>
      <w:r w:rsidRPr="002C21A3">
        <w:rPr>
          <w:rFonts w:ascii="Times New Roman" w:hAnsi="Times New Roman"/>
          <w:b/>
          <w:sz w:val="28"/>
        </w:rPr>
        <w:t>‌</w:t>
      </w:r>
      <w:r w:rsidRPr="002C21A3">
        <w:rPr>
          <w:rFonts w:ascii="Times New Roman" w:hAnsi="Times New Roman"/>
          <w:sz w:val="28"/>
        </w:rPr>
        <w:t>​</w:t>
      </w:r>
    </w:p>
    <w:p w:rsidR="00A16E34" w:rsidRPr="002C21A3" w:rsidRDefault="00A16E34" w:rsidP="00A16E34">
      <w:pPr>
        <w:spacing w:after="0" w:line="408" w:lineRule="auto"/>
        <w:ind w:left="120"/>
        <w:jc w:val="center"/>
      </w:pPr>
      <w:r w:rsidRPr="002C21A3">
        <w:rPr>
          <w:rFonts w:ascii="Times New Roman" w:hAnsi="Times New Roman"/>
          <w:b/>
          <w:sz w:val="28"/>
        </w:rPr>
        <w:t>МБОУ СОШ №9 г</w:t>
      </w:r>
      <w:proofErr w:type="gramStart"/>
      <w:r w:rsidRPr="002C21A3">
        <w:rPr>
          <w:rFonts w:ascii="Times New Roman" w:hAnsi="Times New Roman"/>
          <w:b/>
          <w:sz w:val="28"/>
        </w:rPr>
        <w:t>.Г</w:t>
      </w:r>
      <w:proofErr w:type="gramEnd"/>
      <w:r w:rsidRPr="002C21A3">
        <w:rPr>
          <w:rFonts w:ascii="Times New Roman" w:hAnsi="Times New Roman"/>
          <w:b/>
          <w:sz w:val="28"/>
        </w:rPr>
        <w:t>еоргиевска</w:t>
      </w:r>
    </w:p>
    <w:p w:rsidR="00A16E34" w:rsidRPr="002C21A3" w:rsidRDefault="00A16E34"/>
    <w:tbl>
      <w:tblPr>
        <w:tblStyle w:val="a5"/>
        <w:tblW w:w="0" w:type="auto"/>
        <w:tblLook w:val="04A0"/>
      </w:tblPr>
      <w:tblGrid>
        <w:gridCol w:w="4785"/>
        <w:gridCol w:w="4786"/>
      </w:tblGrid>
      <w:tr w:rsidR="00B8400C" w:rsidRPr="002C21A3" w:rsidTr="00B8400C">
        <w:tc>
          <w:tcPr>
            <w:tcW w:w="4785" w:type="dxa"/>
          </w:tcPr>
          <w:p w:rsidR="00B8400C" w:rsidRPr="002C21A3" w:rsidRDefault="00B8400C" w:rsidP="00A16E34">
            <w:pPr>
              <w:autoSpaceDE w:val="0"/>
              <w:autoSpaceDN w:val="0"/>
              <w:adjustRightInd w:val="0"/>
              <w:spacing w:line="360" w:lineRule="auto"/>
              <w:ind w:left="284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sz w:val="28"/>
                <w:szCs w:val="28"/>
              </w:rPr>
              <w:t>РЕКОМЕНДОВАНО</w:t>
            </w:r>
          </w:p>
          <w:p w:rsidR="00B8400C" w:rsidRPr="002C21A3" w:rsidRDefault="00B8400C" w:rsidP="00A16E34">
            <w:pPr>
              <w:autoSpaceDE w:val="0"/>
              <w:autoSpaceDN w:val="0"/>
              <w:adjustRightInd w:val="0"/>
              <w:spacing w:line="360" w:lineRule="auto"/>
              <w:ind w:left="284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методическим </w:t>
            </w:r>
            <w:r w:rsidR="00A16E34" w:rsidRPr="002C21A3">
              <w:rPr>
                <w:rFonts w:ascii="Times New Roman" w:eastAsia="Arial Unicode MS" w:hAnsi="Times New Roman" w:cs="Times New Roman"/>
                <w:sz w:val="28"/>
                <w:szCs w:val="28"/>
              </w:rPr>
              <w:t>объединением</w:t>
            </w:r>
          </w:p>
          <w:p w:rsidR="00A16E34" w:rsidRPr="002C21A3" w:rsidRDefault="00A16E34" w:rsidP="00A16E34">
            <w:pPr>
              <w:autoSpaceDE w:val="0"/>
              <w:autoSpaceDN w:val="0"/>
              <w:adjustRightInd w:val="0"/>
              <w:spacing w:line="360" w:lineRule="auto"/>
              <w:ind w:left="284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sz w:val="28"/>
                <w:szCs w:val="28"/>
              </w:rPr>
              <w:t>Руководитель МО  Погосян С.В.</w:t>
            </w:r>
          </w:p>
          <w:p w:rsidR="00A16E34" w:rsidRPr="002C21A3" w:rsidRDefault="00A16E34" w:rsidP="00A16E34">
            <w:pPr>
              <w:autoSpaceDE w:val="0"/>
              <w:autoSpaceDN w:val="0"/>
              <w:adjustRightInd w:val="0"/>
              <w:spacing w:line="360" w:lineRule="auto"/>
              <w:ind w:left="284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sz w:val="28"/>
                <w:szCs w:val="28"/>
              </w:rPr>
              <w:t>_________________________</w:t>
            </w:r>
          </w:p>
          <w:p w:rsidR="00B8400C" w:rsidRPr="002C21A3" w:rsidRDefault="00B8400C" w:rsidP="00B840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B8400C" w:rsidRPr="002C21A3" w:rsidRDefault="00B8400C" w:rsidP="00A16E34">
            <w:pPr>
              <w:autoSpaceDE w:val="0"/>
              <w:autoSpaceDN w:val="0"/>
              <w:adjustRightInd w:val="0"/>
              <w:spacing w:line="360" w:lineRule="auto"/>
              <w:ind w:right="283" w:firstLine="284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sz w:val="28"/>
                <w:szCs w:val="28"/>
              </w:rPr>
              <w:t>УТВЕРЖДАЮ</w:t>
            </w:r>
          </w:p>
          <w:p w:rsidR="00B8400C" w:rsidRPr="002C21A3" w:rsidRDefault="00B8400C" w:rsidP="00A16E34">
            <w:pPr>
              <w:autoSpaceDE w:val="0"/>
              <w:autoSpaceDN w:val="0"/>
              <w:adjustRightInd w:val="0"/>
              <w:spacing w:line="360" w:lineRule="auto"/>
              <w:ind w:right="283" w:firstLine="284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sz w:val="28"/>
                <w:szCs w:val="28"/>
              </w:rPr>
              <w:t>Директор</w:t>
            </w:r>
            <w:r w:rsidR="00A16E34" w:rsidRPr="002C21A3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МБОУ СОШ №9</w:t>
            </w:r>
          </w:p>
          <w:p w:rsidR="00B8400C" w:rsidRPr="002C21A3" w:rsidRDefault="00A16E34" w:rsidP="00A16E34">
            <w:pPr>
              <w:autoSpaceDE w:val="0"/>
              <w:autoSpaceDN w:val="0"/>
              <w:adjustRightInd w:val="0"/>
              <w:spacing w:line="360" w:lineRule="auto"/>
              <w:ind w:right="283" w:firstLine="284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proofErr w:type="spellStart"/>
            <w:r w:rsidRPr="002C21A3">
              <w:rPr>
                <w:rFonts w:ascii="Times New Roman" w:eastAsia="Arial Unicode MS" w:hAnsi="Times New Roman" w:cs="Times New Roman"/>
                <w:sz w:val="28"/>
                <w:szCs w:val="28"/>
              </w:rPr>
              <w:t>Казанина</w:t>
            </w:r>
            <w:proofErr w:type="spellEnd"/>
            <w:r w:rsidRPr="002C21A3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А.Н.</w:t>
            </w:r>
          </w:p>
          <w:p w:rsidR="00A16E34" w:rsidRPr="002C21A3" w:rsidRDefault="00A16E34" w:rsidP="00A16E34">
            <w:pPr>
              <w:autoSpaceDE w:val="0"/>
              <w:autoSpaceDN w:val="0"/>
              <w:adjustRightInd w:val="0"/>
              <w:spacing w:line="360" w:lineRule="auto"/>
              <w:ind w:right="283" w:firstLine="284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sz w:val="28"/>
                <w:szCs w:val="28"/>
              </w:rPr>
              <w:t>____________________________</w:t>
            </w:r>
          </w:p>
          <w:p w:rsidR="00B8400C" w:rsidRPr="002C21A3" w:rsidRDefault="00B8400C" w:rsidP="00A16E34">
            <w:pPr>
              <w:autoSpaceDE w:val="0"/>
              <w:autoSpaceDN w:val="0"/>
              <w:adjustRightInd w:val="0"/>
              <w:spacing w:line="360" w:lineRule="auto"/>
              <w:ind w:right="283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</w:tbl>
    <w:p w:rsidR="00B8400C" w:rsidRPr="002C21A3" w:rsidRDefault="00B8400C" w:rsidP="00B8400C">
      <w:pPr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A16E34" w:rsidRPr="002C21A3" w:rsidRDefault="00A16E34" w:rsidP="00B8400C">
      <w:pPr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867DF9" w:rsidRPr="002C21A3" w:rsidRDefault="00867DF9" w:rsidP="00B8400C">
      <w:pPr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>ДОПОЛНИТЕЛЬНАЯ ОБЩЕОБРАЗОВАТЕЛЬНАЯ</w:t>
      </w:r>
    </w:p>
    <w:p w:rsidR="00867DF9" w:rsidRPr="002C21A3" w:rsidRDefault="00867DF9" w:rsidP="00B8400C">
      <w:pPr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>ОБЩЕРАЗВИВАЮЩАЯ ПРОГРАММА</w:t>
      </w:r>
    </w:p>
    <w:p w:rsidR="00867DF9" w:rsidRPr="002C21A3" w:rsidRDefault="00867DF9" w:rsidP="00B8400C">
      <w:pPr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b/>
          <w:bCs/>
          <w:sz w:val="28"/>
          <w:szCs w:val="28"/>
        </w:rPr>
        <w:t>«</w:t>
      </w:r>
      <w:r w:rsidR="00A16E34" w:rsidRPr="002C21A3">
        <w:rPr>
          <w:rFonts w:ascii="Times New Roman" w:eastAsia="Arial Unicode MS" w:hAnsi="Times New Roman" w:cs="Times New Roman"/>
          <w:b/>
          <w:bCs/>
          <w:sz w:val="28"/>
          <w:szCs w:val="28"/>
        </w:rPr>
        <w:t>Волшебный мир театра</w:t>
      </w:r>
      <w:r w:rsidRPr="002C21A3">
        <w:rPr>
          <w:rFonts w:ascii="Times New Roman" w:eastAsia="Arial Unicode MS" w:hAnsi="Times New Roman" w:cs="Times New Roman"/>
          <w:b/>
          <w:bCs/>
          <w:sz w:val="28"/>
          <w:szCs w:val="28"/>
        </w:rPr>
        <w:t>»</w:t>
      </w:r>
    </w:p>
    <w:p w:rsidR="00867DF9" w:rsidRPr="002C21A3" w:rsidRDefault="00867DF9" w:rsidP="00B8400C">
      <w:pPr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>(базовый уровень)</w:t>
      </w:r>
    </w:p>
    <w:p w:rsidR="00B8400C" w:rsidRPr="002C21A3" w:rsidRDefault="00B8400C" w:rsidP="00B8400C">
      <w:pPr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B8400C" w:rsidRPr="002C21A3" w:rsidRDefault="00867DF9" w:rsidP="00B8400C">
      <w:pPr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Направленность программы: художественная </w:t>
      </w:r>
    </w:p>
    <w:p w:rsidR="00B8400C" w:rsidRPr="002C21A3" w:rsidRDefault="00867DF9" w:rsidP="00B8400C">
      <w:pPr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Уровень программы: ознакомительный </w:t>
      </w:r>
    </w:p>
    <w:p w:rsidR="00B8400C" w:rsidRPr="002C21A3" w:rsidRDefault="00867DF9" w:rsidP="00B8400C">
      <w:pPr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Возраст обучающихся: 11-15 лет </w:t>
      </w:r>
    </w:p>
    <w:p w:rsidR="00B8400C" w:rsidRPr="002C21A3" w:rsidRDefault="00867DF9" w:rsidP="00B8400C">
      <w:pPr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Срок реализации программы: 1 год </w:t>
      </w:r>
    </w:p>
    <w:p w:rsidR="00867DF9" w:rsidRPr="002C21A3" w:rsidRDefault="00867DF9" w:rsidP="00B8400C">
      <w:pPr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Количество часов в год: </w:t>
      </w:r>
      <w:r w:rsidR="00A16E34" w:rsidRPr="002C21A3">
        <w:rPr>
          <w:rFonts w:ascii="Times New Roman" w:eastAsia="Arial Unicode MS" w:hAnsi="Times New Roman" w:cs="Times New Roman"/>
          <w:sz w:val="28"/>
          <w:szCs w:val="28"/>
        </w:rPr>
        <w:t>68</w:t>
      </w:r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 час</w:t>
      </w:r>
      <w:r w:rsidR="002C21A3" w:rsidRPr="002C21A3">
        <w:rPr>
          <w:rFonts w:ascii="Times New Roman" w:eastAsia="Arial Unicode MS" w:hAnsi="Times New Roman" w:cs="Times New Roman"/>
          <w:sz w:val="28"/>
          <w:szCs w:val="28"/>
        </w:rPr>
        <w:t>ов</w:t>
      </w:r>
    </w:p>
    <w:p w:rsidR="00B8400C" w:rsidRPr="002C21A3" w:rsidRDefault="00B8400C" w:rsidP="00B8400C">
      <w:pPr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B8400C" w:rsidRPr="002C21A3" w:rsidRDefault="00B8400C" w:rsidP="00B8400C">
      <w:pPr>
        <w:autoSpaceDE w:val="0"/>
        <w:autoSpaceDN w:val="0"/>
        <w:adjustRightInd w:val="0"/>
        <w:spacing w:after="0" w:line="36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B8400C" w:rsidRPr="002C21A3" w:rsidRDefault="00867DF9" w:rsidP="00B8400C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>Автор-составитель</w:t>
      </w:r>
      <w:r w:rsidR="00A16E34" w:rsidRPr="002C21A3">
        <w:rPr>
          <w:rFonts w:ascii="Times New Roman" w:eastAsia="Arial Unicode MS" w:hAnsi="Times New Roman" w:cs="Times New Roman"/>
          <w:sz w:val="28"/>
          <w:szCs w:val="28"/>
        </w:rPr>
        <w:t>:                                                    Согоян Анна Валерьевна</w:t>
      </w:r>
    </w:p>
    <w:p w:rsidR="00867DF9" w:rsidRPr="002C21A3" w:rsidRDefault="00867DF9" w:rsidP="00B8400C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:rsidR="00B8400C" w:rsidRPr="002C21A3" w:rsidRDefault="00B8400C" w:rsidP="00B8400C">
      <w:pPr>
        <w:autoSpaceDE w:val="0"/>
        <w:autoSpaceDN w:val="0"/>
        <w:adjustRightInd w:val="0"/>
        <w:spacing w:after="0" w:line="360" w:lineRule="auto"/>
        <w:ind w:firstLine="284"/>
        <w:rPr>
          <w:rFonts w:ascii="Times New Roman" w:eastAsia="Arial Unicode MS" w:hAnsi="Times New Roman" w:cs="Times New Roman"/>
          <w:sz w:val="28"/>
          <w:szCs w:val="28"/>
        </w:rPr>
      </w:pPr>
    </w:p>
    <w:p w:rsidR="00867DF9" w:rsidRPr="002C21A3" w:rsidRDefault="00A16E34" w:rsidP="00B8400C">
      <w:pPr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>город Георгиевск, 202</w:t>
      </w:r>
      <w:r w:rsidR="002C21A3" w:rsidRPr="002C21A3">
        <w:rPr>
          <w:rFonts w:ascii="Times New Roman" w:eastAsia="Arial Unicode MS" w:hAnsi="Times New Roman" w:cs="Times New Roman"/>
          <w:sz w:val="28"/>
          <w:szCs w:val="28"/>
        </w:rPr>
        <w:t>4</w:t>
      </w:r>
      <w:r w:rsidRPr="002C21A3">
        <w:rPr>
          <w:rFonts w:ascii="Times New Roman" w:eastAsia="Arial Unicode MS" w:hAnsi="Times New Roman" w:cs="Times New Roman"/>
          <w:sz w:val="28"/>
          <w:szCs w:val="28"/>
        </w:rPr>
        <w:t>-202</w:t>
      </w:r>
      <w:r w:rsidR="002C21A3" w:rsidRPr="002C21A3">
        <w:rPr>
          <w:rFonts w:ascii="Times New Roman" w:eastAsia="Arial Unicode MS" w:hAnsi="Times New Roman" w:cs="Times New Roman"/>
          <w:sz w:val="28"/>
          <w:szCs w:val="28"/>
        </w:rPr>
        <w:t>5</w:t>
      </w:r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 учебный год</w:t>
      </w:r>
    </w:p>
    <w:p w:rsidR="00867DF9" w:rsidRPr="002C21A3" w:rsidRDefault="00867DF9" w:rsidP="00B8400C">
      <w:pPr>
        <w:autoSpaceDE w:val="0"/>
        <w:autoSpaceDN w:val="0"/>
        <w:adjustRightInd w:val="0"/>
        <w:spacing w:after="0" w:line="360" w:lineRule="auto"/>
        <w:ind w:firstLine="284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B8400C" w:rsidRPr="002C21A3" w:rsidRDefault="00B8400C" w:rsidP="00B8400C">
      <w:pPr>
        <w:pStyle w:val="12"/>
        <w:shd w:val="clear" w:color="auto" w:fill="auto"/>
        <w:ind w:firstLine="240"/>
        <w:jc w:val="both"/>
      </w:pPr>
      <w:r w:rsidRPr="002C21A3">
        <w:t xml:space="preserve">Дополнительная </w:t>
      </w:r>
      <w:proofErr w:type="spellStart"/>
      <w:r w:rsidRPr="002C21A3">
        <w:t>общеразвивающая</w:t>
      </w:r>
      <w:proofErr w:type="spellEnd"/>
      <w:r w:rsidRPr="002C21A3">
        <w:t xml:space="preserve"> программа </w:t>
      </w:r>
      <w:r w:rsidRPr="002C21A3">
        <w:rPr>
          <w:b/>
          <w:bCs/>
        </w:rPr>
        <w:t xml:space="preserve">«Волшебный мир театра» модифицированная, художественной направленности, </w:t>
      </w:r>
      <w:r w:rsidRPr="002C21A3">
        <w:t>разработана в соответствии со следующими нормативно - правовыми документами:</w:t>
      </w:r>
    </w:p>
    <w:p w:rsidR="00B8400C" w:rsidRPr="002C21A3" w:rsidRDefault="00B8400C" w:rsidP="00B8400C">
      <w:pPr>
        <w:pStyle w:val="12"/>
        <w:numPr>
          <w:ilvl w:val="0"/>
          <w:numId w:val="34"/>
        </w:numPr>
        <w:shd w:val="clear" w:color="auto" w:fill="auto"/>
        <w:tabs>
          <w:tab w:val="left" w:pos="300"/>
        </w:tabs>
        <w:jc w:val="both"/>
      </w:pPr>
      <w:r w:rsidRPr="002C21A3">
        <w:t>Федеральным законом (от 29 декабря 2012 года № 273-ФЗ) «Об образовании в Российской Федерации»;</w:t>
      </w:r>
    </w:p>
    <w:p w:rsidR="00B8400C" w:rsidRPr="002C21A3" w:rsidRDefault="00B8400C" w:rsidP="00B8400C">
      <w:pPr>
        <w:pStyle w:val="12"/>
        <w:numPr>
          <w:ilvl w:val="0"/>
          <w:numId w:val="34"/>
        </w:numPr>
        <w:shd w:val="clear" w:color="auto" w:fill="auto"/>
        <w:tabs>
          <w:tab w:val="left" w:pos="300"/>
        </w:tabs>
        <w:jc w:val="both"/>
      </w:pPr>
      <w:r w:rsidRPr="002C21A3">
        <w:t>Приказ Департамента образования и науки Кемеровской области «Об утверждении Правил персонифицированного финансирования дополнительного образования детей» (от 05.05.2019 г. № 740)</w:t>
      </w:r>
    </w:p>
    <w:p w:rsidR="00B8400C" w:rsidRPr="002C21A3" w:rsidRDefault="00B8400C" w:rsidP="00B8400C">
      <w:pPr>
        <w:pStyle w:val="12"/>
        <w:numPr>
          <w:ilvl w:val="0"/>
          <w:numId w:val="34"/>
        </w:numPr>
        <w:shd w:val="clear" w:color="auto" w:fill="auto"/>
        <w:tabs>
          <w:tab w:val="left" w:pos="300"/>
        </w:tabs>
        <w:jc w:val="both"/>
      </w:pPr>
      <w:r w:rsidRPr="002C21A3">
        <w:t>Концепцией развития дополнительного образования детей (утв. распоряжением Правительства РФ от 04.09. 2014 г. № 1726-р);</w:t>
      </w:r>
    </w:p>
    <w:p w:rsidR="00B8400C" w:rsidRPr="002C21A3" w:rsidRDefault="00B8400C" w:rsidP="00B8400C">
      <w:pPr>
        <w:pStyle w:val="12"/>
        <w:numPr>
          <w:ilvl w:val="0"/>
          <w:numId w:val="34"/>
        </w:numPr>
        <w:shd w:val="clear" w:color="auto" w:fill="auto"/>
        <w:tabs>
          <w:tab w:val="left" w:pos="300"/>
        </w:tabs>
        <w:jc w:val="both"/>
      </w:pPr>
      <w:r w:rsidRPr="002C21A3">
        <w:t xml:space="preserve">приказ </w:t>
      </w:r>
      <w:proofErr w:type="spellStart"/>
      <w:r w:rsidRPr="002C21A3">
        <w:t>Минпросвещения</w:t>
      </w:r>
      <w:proofErr w:type="spellEnd"/>
      <w:r w:rsidRPr="002C21A3">
        <w:t xml:space="preserve"> России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 (зарегистрирован 29.11.2018, № 52831).</w:t>
      </w:r>
    </w:p>
    <w:p w:rsidR="00B8400C" w:rsidRPr="002C21A3" w:rsidRDefault="00B8400C" w:rsidP="00B8400C">
      <w:pPr>
        <w:pStyle w:val="12"/>
        <w:shd w:val="clear" w:color="auto" w:fill="auto"/>
        <w:jc w:val="both"/>
      </w:pPr>
      <w:r w:rsidRPr="002C21A3">
        <w:t xml:space="preserve">Программа направлена </w:t>
      </w:r>
      <w:proofErr w:type="gramStart"/>
      <w:r w:rsidRPr="002C21A3">
        <w:t>на</w:t>
      </w:r>
      <w:proofErr w:type="gramEnd"/>
      <w:r w:rsidRPr="002C21A3">
        <w:t>:</w:t>
      </w:r>
    </w:p>
    <w:p w:rsidR="00B8400C" w:rsidRPr="002C21A3" w:rsidRDefault="00B8400C" w:rsidP="00B8400C">
      <w:pPr>
        <w:pStyle w:val="12"/>
        <w:shd w:val="clear" w:color="auto" w:fill="auto"/>
        <w:ind w:firstLine="400"/>
        <w:jc w:val="both"/>
      </w:pPr>
      <w:r w:rsidRPr="002C21A3">
        <w:rPr>
          <w:rFonts w:ascii="Arial" w:eastAsia="Arial" w:hAnsi="Arial" w:cs="Arial"/>
          <w:iCs/>
          <w:sz w:val="26"/>
          <w:szCs w:val="26"/>
        </w:rPr>
        <w:t>-</w:t>
      </w:r>
      <w:r w:rsidRPr="002C21A3">
        <w:t xml:space="preserve"> формирование и развитие творческих способностей у учащихся;</w:t>
      </w:r>
    </w:p>
    <w:p w:rsidR="00B8400C" w:rsidRPr="002C21A3" w:rsidRDefault="00B8400C" w:rsidP="00B8400C">
      <w:pPr>
        <w:pStyle w:val="12"/>
        <w:shd w:val="clear" w:color="auto" w:fill="auto"/>
        <w:ind w:left="720" w:hanging="300"/>
        <w:jc w:val="both"/>
      </w:pPr>
      <w:r w:rsidRPr="002C21A3">
        <w:rPr>
          <w:rFonts w:ascii="Arial" w:eastAsia="Arial" w:hAnsi="Arial" w:cs="Arial"/>
          <w:iCs/>
          <w:sz w:val="26"/>
          <w:szCs w:val="26"/>
        </w:rPr>
        <w:t xml:space="preserve">- </w:t>
      </w:r>
      <w:r w:rsidRPr="002C21A3">
        <w:t>удовлетворение индивидуальных потребностей в нравственном развитии.</w:t>
      </w:r>
    </w:p>
    <w:p w:rsidR="00B8400C" w:rsidRPr="002C21A3" w:rsidRDefault="00B8400C" w:rsidP="00B8400C">
      <w:pPr>
        <w:pStyle w:val="12"/>
        <w:shd w:val="clear" w:color="auto" w:fill="auto"/>
        <w:ind w:firstLine="420"/>
        <w:jc w:val="both"/>
      </w:pPr>
      <w:proofErr w:type="gramStart"/>
      <w:r w:rsidRPr="002C21A3">
        <w:t xml:space="preserve">Программа «Волшебный мир театра» составлена на основе авторской программы </w:t>
      </w:r>
      <w:r w:rsidR="00A16E34" w:rsidRPr="002C21A3">
        <w:t xml:space="preserve">«Школьный театр» </w:t>
      </w:r>
      <w:r w:rsidRPr="002C21A3">
        <w:t>т</w:t>
      </w:r>
      <w:r w:rsidRPr="002C21A3">
        <w:rPr>
          <w:rFonts w:hint="eastAsia"/>
        </w:rPr>
        <w:t>еатрального</w:t>
      </w:r>
      <w:r w:rsidRPr="002C21A3">
        <w:t xml:space="preserve"> </w:t>
      </w:r>
      <w:r w:rsidRPr="002C21A3">
        <w:rPr>
          <w:rFonts w:hint="eastAsia"/>
        </w:rPr>
        <w:t>института</w:t>
      </w:r>
      <w:r w:rsidRPr="002C21A3">
        <w:t xml:space="preserve"> </w:t>
      </w:r>
      <w:r w:rsidRPr="002C21A3">
        <w:rPr>
          <w:rFonts w:hint="eastAsia"/>
        </w:rPr>
        <w:t>имени</w:t>
      </w:r>
      <w:r w:rsidRPr="002C21A3">
        <w:t xml:space="preserve"> </w:t>
      </w:r>
      <w:r w:rsidRPr="002C21A3">
        <w:rPr>
          <w:rFonts w:hint="eastAsia"/>
        </w:rPr>
        <w:t>Бориса</w:t>
      </w:r>
      <w:r w:rsidRPr="002C21A3">
        <w:t xml:space="preserve"> </w:t>
      </w:r>
      <w:r w:rsidRPr="002C21A3">
        <w:rPr>
          <w:rFonts w:hint="eastAsia"/>
        </w:rPr>
        <w:t>Щукина</w:t>
      </w:r>
      <w:r w:rsidRPr="002C21A3">
        <w:t xml:space="preserve"> (авторы программы:</w:t>
      </w:r>
      <w:proofErr w:type="gramEnd"/>
      <w:r w:rsidRPr="002C21A3">
        <w:t xml:space="preserve"> </w:t>
      </w:r>
      <w:proofErr w:type="spellStart"/>
      <w:proofErr w:type="gramStart"/>
      <w:r w:rsidRPr="002C21A3">
        <w:t>Стасюк</w:t>
      </w:r>
      <w:proofErr w:type="spellEnd"/>
      <w:r w:rsidRPr="002C21A3">
        <w:t xml:space="preserve"> В.В., Иванова В.В., Марченко Г. В., Силина М.Г., Москва, 2022г.), разработана с учетом возраста детей 11-15 лет и содержит в себе знакомство с разнообразными видами ручного труда и технологическими приемами.</w:t>
      </w:r>
      <w:proofErr w:type="gramEnd"/>
    </w:p>
    <w:p w:rsidR="00B8400C" w:rsidRPr="002C21A3" w:rsidRDefault="00B8400C" w:rsidP="00B8400C">
      <w:pPr>
        <w:pStyle w:val="12"/>
        <w:shd w:val="clear" w:color="auto" w:fill="auto"/>
        <w:ind w:firstLine="740"/>
        <w:jc w:val="both"/>
      </w:pPr>
      <w:r w:rsidRPr="002C21A3">
        <w:t>При разработке программы учитывались современные педагогические теории, новые педагогические технологии, современные технологии воспитательной работы в условиях дополнительного образования.</w:t>
      </w:r>
    </w:p>
    <w:p w:rsidR="00B8400C" w:rsidRPr="002C21A3" w:rsidRDefault="00B8400C" w:rsidP="00B8400C"/>
    <w:p w:rsidR="00B8400C" w:rsidRPr="002C21A3" w:rsidRDefault="00B8400C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B8400C" w:rsidRPr="002C21A3" w:rsidRDefault="00B8400C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867DF9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b/>
          <w:bCs/>
          <w:sz w:val="28"/>
          <w:szCs w:val="28"/>
        </w:rPr>
        <w:t>1. ПОЯСНИТЕЛЬНАЯ ЗАПИСКА</w:t>
      </w:r>
    </w:p>
    <w:p w:rsidR="00867DF9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>Направленность программы</w:t>
      </w:r>
    </w:p>
    <w:p w:rsidR="00867DF9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Дополнительная общеобразовательная </w:t>
      </w:r>
      <w:proofErr w:type="spellStart"/>
      <w:r w:rsidRPr="002C21A3">
        <w:rPr>
          <w:rFonts w:ascii="Times New Roman" w:eastAsia="Arial Unicode MS" w:hAnsi="Times New Roman" w:cs="Times New Roman"/>
          <w:sz w:val="28"/>
          <w:szCs w:val="28"/>
        </w:rPr>
        <w:t>общеразвивающая</w:t>
      </w:r>
      <w:proofErr w:type="spellEnd"/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 программа «Школьный театр» имеет художественную направленность. </w:t>
      </w:r>
    </w:p>
    <w:p w:rsidR="00867DF9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>Уровень программы</w:t>
      </w:r>
    </w:p>
    <w:p w:rsidR="00867DF9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Уровень программы – базовый. </w:t>
      </w:r>
    </w:p>
    <w:p w:rsidR="00867DF9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>Актуальность программы</w:t>
      </w:r>
    </w:p>
    <w:p w:rsidR="00867DF9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Дополнительная общеобразовательная </w:t>
      </w:r>
      <w:proofErr w:type="spellStart"/>
      <w:r w:rsidRPr="002C21A3">
        <w:rPr>
          <w:rFonts w:ascii="Times New Roman" w:eastAsia="Arial Unicode MS" w:hAnsi="Times New Roman" w:cs="Times New Roman"/>
          <w:sz w:val="28"/>
          <w:szCs w:val="28"/>
        </w:rPr>
        <w:t>общеразвивающая</w:t>
      </w:r>
      <w:proofErr w:type="spellEnd"/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 программа направлена на развитие творческих способностей детей, расширение их кругозора и получение базового объема компетенций в области театрального искусства.</w:t>
      </w:r>
    </w:p>
    <w:p w:rsidR="00867DF9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Программа «Школьный театр» актуальна, так как обеспечивает удовлетворение индивидуальных потребностей школьников в художественно-эстетическом развитии и направлена на формирование и развитие творческих способностей обучающихся, выявление, развитие и </w:t>
      </w:r>
      <w:proofErr w:type="spellStart"/>
      <w:proofErr w:type="gramStart"/>
      <w:r w:rsidRPr="002C21A3">
        <w:rPr>
          <w:rFonts w:ascii="Times New Roman" w:eastAsia="Arial Unicode MS" w:hAnsi="Times New Roman" w:cs="Times New Roman"/>
          <w:sz w:val="28"/>
          <w:szCs w:val="28"/>
        </w:rPr>
        <w:t>под-держку</w:t>
      </w:r>
      <w:proofErr w:type="spellEnd"/>
      <w:proofErr w:type="gramEnd"/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 талантливых детей.</w:t>
      </w:r>
    </w:p>
    <w:p w:rsidR="00867DF9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>Театр – это игра! Игра актеров, игра образов, игра режиссерской мысли</w:t>
      </w:r>
      <w:proofErr w:type="gramStart"/>
      <w:r w:rsidRPr="002C21A3">
        <w:rPr>
          <w:rFonts w:ascii="Times New Roman" w:eastAsia="Arial Unicode MS" w:hAnsi="Times New Roman" w:cs="Times New Roman"/>
          <w:sz w:val="28"/>
          <w:szCs w:val="28"/>
        </w:rPr>
        <w:t>… С</w:t>
      </w:r>
      <w:proofErr w:type="gramEnd"/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 раннего возраста игра определяет развитие ребенка, а потому театр начинается с детства. Кто в детстве не представлял себя на сцене: робко один на один с зеркалом или на сцене детского театрального коллектива… Театральный коллектив в школе – это, в первую очередь, коллектив единомышленников, поэтому так важно сформировать из детской театральной группы настоящую, дружную команду. </w:t>
      </w:r>
    </w:p>
    <w:p w:rsidR="00867DF9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Театральная деятельность тесно связана с понятием общение. </w:t>
      </w:r>
    </w:p>
    <w:p w:rsidR="00867DF9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Общение – важнейшая часть человеческой жизни, столь же необходимая как воздух и вода. В ходе общения люди обмениваются результатами своей деятельности, информацией, чувствами. И счастлив тот человек, кому дан этот дар – умение общаться. Понимать другого, понимать себя и быть понятым – такова логика человеческого взаимопонимания. В процессе </w:t>
      </w:r>
      <w:r w:rsidRPr="002C21A3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занятий театральной деятельностью происходит объединение участников в сплоченный коллектив, а </w:t>
      </w:r>
      <w:proofErr w:type="spellStart"/>
      <w:proofErr w:type="gramStart"/>
      <w:r w:rsidRPr="002C21A3">
        <w:rPr>
          <w:rFonts w:ascii="Times New Roman" w:eastAsia="Arial Unicode MS" w:hAnsi="Times New Roman" w:cs="Times New Roman"/>
          <w:sz w:val="28"/>
          <w:szCs w:val="28"/>
        </w:rPr>
        <w:t>об-щение</w:t>
      </w:r>
      <w:proofErr w:type="spellEnd"/>
      <w:proofErr w:type="gramEnd"/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 и взаимопонимание всех обогащают.</w:t>
      </w:r>
    </w:p>
    <w:p w:rsidR="00867DF9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Воспитание театром формирует эстетический вкус, мировоззрение, нравственные </w:t>
      </w:r>
      <w:proofErr w:type="spellStart"/>
      <w:proofErr w:type="gramStart"/>
      <w:r w:rsidRPr="002C21A3">
        <w:rPr>
          <w:rFonts w:ascii="Times New Roman" w:eastAsia="Arial Unicode MS" w:hAnsi="Times New Roman" w:cs="Times New Roman"/>
          <w:sz w:val="28"/>
          <w:szCs w:val="28"/>
        </w:rPr>
        <w:t>каче-ства</w:t>
      </w:r>
      <w:proofErr w:type="spellEnd"/>
      <w:proofErr w:type="gramEnd"/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 детей; развивает самостоятельное и независимое мышление, речевую культуру, </w:t>
      </w:r>
      <w:proofErr w:type="spellStart"/>
      <w:r w:rsidRPr="002C21A3">
        <w:rPr>
          <w:rFonts w:ascii="Times New Roman" w:eastAsia="Arial Unicode MS" w:hAnsi="Times New Roman" w:cs="Times New Roman"/>
          <w:sz w:val="28"/>
          <w:szCs w:val="28"/>
        </w:rPr>
        <w:t>комму-никативные</w:t>
      </w:r>
      <w:proofErr w:type="spellEnd"/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 способности, интуицию, воображение и фантазию; пробуждает потребность в </w:t>
      </w:r>
      <w:proofErr w:type="spellStart"/>
      <w:r w:rsidRPr="002C21A3">
        <w:rPr>
          <w:rFonts w:ascii="Times New Roman" w:eastAsia="Arial Unicode MS" w:hAnsi="Times New Roman" w:cs="Times New Roman"/>
          <w:sz w:val="28"/>
          <w:szCs w:val="28"/>
        </w:rPr>
        <w:t>са-мопознании</w:t>
      </w:r>
      <w:proofErr w:type="spellEnd"/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 и самореализации, в раскрытии и расширении своих созидательных возможностей; умению работать в коллективе. 33</w:t>
      </w:r>
    </w:p>
    <w:p w:rsidR="00867DF9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Театральное искусство, пожалуй, самое универсальное средство эстетического и </w:t>
      </w:r>
      <w:proofErr w:type="spellStart"/>
      <w:r w:rsidRPr="002C21A3">
        <w:rPr>
          <w:rFonts w:ascii="Times New Roman" w:eastAsia="Arial Unicode MS" w:hAnsi="Times New Roman" w:cs="Times New Roman"/>
          <w:sz w:val="28"/>
          <w:szCs w:val="28"/>
        </w:rPr>
        <w:t>нрав-ственного</w:t>
      </w:r>
      <w:proofErr w:type="spellEnd"/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 воспитания, формирующего внутренний мир </w:t>
      </w:r>
      <w:proofErr w:type="gramStart"/>
      <w:r w:rsidRPr="002C21A3">
        <w:rPr>
          <w:rFonts w:ascii="Times New Roman" w:eastAsia="Arial Unicode MS" w:hAnsi="Times New Roman" w:cs="Times New Roman"/>
          <w:sz w:val="28"/>
          <w:szCs w:val="28"/>
        </w:rPr>
        <w:t>обучающихся</w:t>
      </w:r>
      <w:proofErr w:type="gramEnd"/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. Потери в эстетическом воспитании обедняют внутренний мир человека, и, не зная подлинных ценностей, он легко принимает ценности лживые, мнимые. Театр помогает задуматься и иначе взглянуть на </w:t>
      </w:r>
      <w:proofErr w:type="spellStart"/>
      <w:proofErr w:type="gramStart"/>
      <w:r w:rsidRPr="002C21A3">
        <w:rPr>
          <w:rFonts w:ascii="Times New Roman" w:eastAsia="Arial Unicode MS" w:hAnsi="Times New Roman" w:cs="Times New Roman"/>
          <w:sz w:val="28"/>
          <w:szCs w:val="28"/>
        </w:rPr>
        <w:t>окру-жающий</w:t>
      </w:r>
      <w:proofErr w:type="spellEnd"/>
      <w:proofErr w:type="gramEnd"/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 мир.</w:t>
      </w:r>
    </w:p>
    <w:p w:rsidR="00867DF9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>У школьников, включенных в процесс театральной деятельности, постепенно формируется представление об идеале личности, который служит ориентиром в развитии их самосознания и самооценки.</w:t>
      </w:r>
    </w:p>
    <w:p w:rsidR="00867DF9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Театральный коллектив и творческая деятельность позволяют раскрыть способности </w:t>
      </w:r>
      <w:proofErr w:type="spellStart"/>
      <w:proofErr w:type="gramStart"/>
      <w:r w:rsidRPr="002C21A3">
        <w:rPr>
          <w:rFonts w:ascii="Times New Roman" w:eastAsia="Arial Unicode MS" w:hAnsi="Times New Roman" w:cs="Times New Roman"/>
          <w:sz w:val="28"/>
          <w:szCs w:val="28"/>
        </w:rPr>
        <w:t>чело-века</w:t>
      </w:r>
      <w:proofErr w:type="spellEnd"/>
      <w:proofErr w:type="gramEnd"/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, помочь ему найти свое место в жизни. Кто-то станет актером, кто-то драматургом, другой увлечется танцами или музыкой, а кто-то будет строить театры или корабли, а самое главное, что наши дети станут хорошими людьми. И пусть после ухода из театрального коллектива подросток пойдет своей дорогой, важно то, что театр оставил в его душе. </w:t>
      </w:r>
    </w:p>
    <w:p w:rsidR="00867DF9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>Цель программы</w:t>
      </w:r>
    </w:p>
    <w:p w:rsidR="00867DF9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Приобщение детей среднего школьного возраста (5-9 классы основной школы) к искусству театра, развитие творческих способностей и формирование социально активной личности </w:t>
      </w:r>
      <w:proofErr w:type="spellStart"/>
      <w:proofErr w:type="gramStart"/>
      <w:r w:rsidRPr="002C21A3">
        <w:rPr>
          <w:rFonts w:ascii="Times New Roman" w:eastAsia="Arial Unicode MS" w:hAnsi="Times New Roman" w:cs="Times New Roman"/>
          <w:sz w:val="28"/>
          <w:szCs w:val="28"/>
        </w:rPr>
        <w:t>сред-ствами</w:t>
      </w:r>
      <w:proofErr w:type="spellEnd"/>
      <w:proofErr w:type="gramEnd"/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 театрального искусства. </w:t>
      </w:r>
    </w:p>
    <w:p w:rsidR="00867DF9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>Задачи программы</w:t>
      </w:r>
    </w:p>
    <w:p w:rsidR="00F67AF4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Обучающие: </w:t>
      </w:r>
    </w:p>
    <w:p w:rsidR="00F67AF4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■ познакомить с историей театра; </w:t>
      </w:r>
    </w:p>
    <w:p w:rsidR="00F67AF4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■ познакомить с основами сценического искусства; </w:t>
      </w:r>
    </w:p>
    <w:p w:rsidR="00F67AF4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>■ научить анализировать текст и образы героев художественных произведений;</w:t>
      </w:r>
    </w:p>
    <w:p w:rsidR="00F67AF4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 ■ научить выразительной речи, ритмопластике и действию на сцене; </w:t>
      </w:r>
    </w:p>
    <w:p w:rsidR="00F67AF4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■ сформировать навыки театрально-исполнительской деятельности. </w:t>
      </w:r>
    </w:p>
    <w:p w:rsidR="00F67AF4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■ овладеть основными навыками речевого искусства </w:t>
      </w:r>
    </w:p>
    <w:p w:rsidR="00F67AF4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Развивающие: </w:t>
      </w:r>
    </w:p>
    <w:p w:rsidR="00F67AF4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■ развивать творческие задатки каждого ребенка;  </w:t>
      </w:r>
    </w:p>
    <w:p w:rsidR="00F67AF4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■ пробудить интерес к чтению и посещению театра; </w:t>
      </w:r>
    </w:p>
    <w:p w:rsidR="00F67AF4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■ пробудить интерес к изучению мирового искусства; </w:t>
      </w:r>
    </w:p>
    <w:p w:rsidR="00F67AF4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■ развивать эстетическое восприятие и творческое воображение, художественный вкус; </w:t>
      </w:r>
    </w:p>
    <w:p w:rsidR="00F67AF4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■ развивать индивидуальные актерские способности детей (образное мышление, эмоциональную память, воображение, сосредоточенность, наблюдательность, выдержку, слуховое и визуальное внимание, умение </w:t>
      </w:r>
      <w:proofErr w:type="spellStart"/>
      <w:r w:rsidRPr="002C21A3">
        <w:rPr>
          <w:rFonts w:ascii="Times New Roman" w:eastAsia="Arial Unicode MS" w:hAnsi="Times New Roman" w:cs="Times New Roman"/>
          <w:sz w:val="28"/>
          <w:szCs w:val="28"/>
        </w:rPr>
        <w:t>ориентироватьсяв</w:t>
      </w:r>
      <w:proofErr w:type="spellEnd"/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gramStart"/>
      <w:r w:rsidRPr="002C21A3">
        <w:rPr>
          <w:rFonts w:ascii="Times New Roman" w:eastAsia="Arial Unicode MS" w:hAnsi="Times New Roman" w:cs="Times New Roman"/>
          <w:sz w:val="28"/>
          <w:szCs w:val="28"/>
        </w:rPr>
        <w:t>пространстве</w:t>
      </w:r>
      <w:proofErr w:type="gramEnd"/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, взаимодействие с партнером на сцене); </w:t>
      </w:r>
    </w:p>
    <w:p w:rsidR="00F67AF4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■ формировать правильную, грамотную и выразительную речь; </w:t>
      </w:r>
    </w:p>
    <w:p w:rsidR="00F67AF4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■ развивать навыки общения, коммуникативную культуру, умение вести диалог; </w:t>
      </w:r>
    </w:p>
    <w:p w:rsidR="00F67AF4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■ развивать навыки самоорганизации; </w:t>
      </w:r>
    </w:p>
    <w:p w:rsidR="00867DF9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>■ формировать потребность в саморазвитии.34</w:t>
      </w:r>
    </w:p>
    <w:p w:rsidR="00F67AF4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Воспитательные: </w:t>
      </w:r>
    </w:p>
    <w:p w:rsidR="00F67AF4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>■ воспитывать интерес к театральному искусству и зрительскую культуру;</w:t>
      </w:r>
    </w:p>
    <w:p w:rsidR="00F67AF4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>■ прививать культуру осмысленного чтения литературных и драматургических произведений;</w:t>
      </w:r>
    </w:p>
    <w:p w:rsidR="00F67AF4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■ воспитывать волевые качества, дух </w:t>
      </w:r>
      <w:proofErr w:type="spellStart"/>
      <w:r w:rsidRPr="002C21A3">
        <w:rPr>
          <w:rFonts w:ascii="Times New Roman" w:eastAsia="Arial Unicode MS" w:hAnsi="Times New Roman" w:cs="Times New Roman"/>
          <w:sz w:val="28"/>
          <w:szCs w:val="28"/>
        </w:rPr>
        <w:t>командности</w:t>
      </w:r>
      <w:proofErr w:type="spellEnd"/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 (чувство коллективизма, взаимопонимания, взаимовыручки и поддержки в группе), а также трудолюбие, ответственность, внимательное и уважительное отношения к делу и человеку; </w:t>
      </w:r>
    </w:p>
    <w:p w:rsidR="00F67AF4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lastRenderedPageBreak/>
        <w:t>■ воспитывать социально адекватную личность, способную к активному творческому сотрудничеству;</w:t>
      </w:r>
    </w:p>
    <w:p w:rsidR="00F67AF4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 ■ помочь </w:t>
      </w:r>
      <w:proofErr w:type="gramStart"/>
      <w:r w:rsidRPr="002C21A3">
        <w:rPr>
          <w:rFonts w:ascii="Times New Roman" w:eastAsia="Arial Unicode MS" w:hAnsi="Times New Roman" w:cs="Times New Roman"/>
          <w:sz w:val="28"/>
          <w:szCs w:val="28"/>
        </w:rPr>
        <w:t>обучающимся</w:t>
      </w:r>
      <w:proofErr w:type="gramEnd"/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 обрести нравственные ориентиры;</w:t>
      </w:r>
    </w:p>
    <w:p w:rsidR="00867DF9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 ■ формировать навыки поведения и совместной деятельности в творческом коллективе.</w:t>
      </w:r>
    </w:p>
    <w:p w:rsidR="00867DF9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>Формируемые компетенции: ценностно-смысловые, общекультурные, учебно-познавательные, коммуникативные, социально-трудовые.</w:t>
      </w:r>
    </w:p>
    <w:p w:rsidR="00867DF9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Адресат программы. Категория </w:t>
      </w:r>
      <w:proofErr w:type="gramStart"/>
      <w:r w:rsidRPr="002C21A3">
        <w:rPr>
          <w:rFonts w:ascii="Times New Roman" w:eastAsia="Arial Unicode MS" w:hAnsi="Times New Roman" w:cs="Times New Roman"/>
          <w:sz w:val="28"/>
          <w:szCs w:val="28"/>
        </w:rPr>
        <w:t>обучающихся</w:t>
      </w:r>
      <w:proofErr w:type="gramEnd"/>
    </w:p>
    <w:p w:rsidR="00867DF9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Программа предназначена для обучающихся 5-9 классов основной школы. </w:t>
      </w:r>
    </w:p>
    <w:p w:rsidR="00867DF9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Возраст обучающихся по данной программе: 11-15 лет. </w:t>
      </w:r>
    </w:p>
    <w:p w:rsidR="00867DF9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К </w:t>
      </w:r>
      <w:proofErr w:type="gramStart"/>
      <w:r w:rsidRPr="002C21A3">
        <w:rPr>
          <w:rFonts w:ascii="Times New Roman" w:eastAsia="Arial Unicode MS" w:hAnsi="Times New Roman" w:cs="Times New Roman"/>
          <w:sz w:val="28"/>
          <w:szCs w:val="28"/>
        </w:rPr>
        <w:t>обучению по программе</w:t>
      </w:r>
      <w:proofErr w:type="gramEnd"/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 допускаются дети без предварительного отбора. </w:t>
      </w:r>
    </w:p>
    <w:p w:rsidR="00867DF9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Группы формируются по возрастному принципу (11-13 лет, 13-15 лет). </w:t>
      </w:r>
    </w:p>
    <w:p w:rsidR="00867DF9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>Образовательный процесс выстраивается с учетом психофизических и возрастных особенностей детей в группе.35</w:t>
      </w:r>
    </w:p>
    <w:p w:rsidR="00F67AF4" w:rsidRPr="002C21A3" w:rsidRDefault="00F67AF4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67DF9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ВОЗРАСТНЫЕ И ПСИХОФИЗИЧЕСКИЕ ОСОБЕННОСТИ </w:t>
      </w:r>
      <w:proofErr w:type="gramStart"/>
      <w:r w:rsidRPr="002C21A3">
        <w:rPr>
          <w:rFonts w:ascii="Times New Roman" w:eastAsia="Arial Unicode MS" w:hAnsi="Times New Roman" w:cs="Times New Roman"/>
          <w:b/>
          <w:bCs/>
          <w:sz w:val="28"/>
          <w:szCs w:val="28"/>
        </w:rPr>
        <w:t>ОБУЧАЮЩИХСЯ</w:t>
      </w:r>
      <w:proofErr w:type="gramEnd"/>
    </w:p>
    <w:p w:rsidR="00867DF9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У подростков в среднем школьном возрасте происходит переход от незрелости к начальному этапу зрелости. Он затрагивает весь организм ребенка: физиологическую, интеллектуальную и нравственную стороны. Именно в этом возрасте формируется характер ученика, происходит перестройка психофизического аппарата, ломка сложившихся форм взаимоотношений </w:t>
      </w:r>
      <w:proofErr w:type="gramStart"/>
      <w:r w:rsidRPr="002C21A3">
        <w:rPr>
          <w:rFonts w:ascii="Times New Roman" w:eastAsia="Arial Unicode MS" w:hAnsi="Times New Roman" w:cs="Times New Roman"/>
          <w:sz w:val="28"/>
          <w:szCs w:val="28"/>
        </w:rPr>
        <w:t>со</w:t>
      </w:r>
      <w:proofErr w:type="gramEnd"/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 взрослыми и сверстниками. Существенное значение необходимо придавать эмоциональному аппарату подростка. Эмоции в этот период становления отличаются серьезностью веры в них самого подростка и труд</w:t>
      </w:r>
      <w:r w:rsidR="000F497A" w:rsidRPr="002C21A3">
        <w:rPr>
          <w:rFonts w:ascii="Times New Roman" w:eastAsia="Arial Unicode MS" w:hAnsi="Times New Roman" w:cs="Times New Roman"/>
          <w:sz w:val="28"/>
          <w:szCs w:val="28"/>
        </w:rPr>
        <w:t>но</w:t>
      </w:r>
      <w:r w:rsidRPr="002C21A3">
        <w:rPr>
          <w:rFonts w:ascii="Times New Roman" w:eastAsia="Arial Unicode MS" w:hAnsi="Times New Roman" w:cs="Times New Roman"/>
          <w:sz w:val="28"/>
          <w:szCs w:val="28"/>
        </w:rPr>
        <w:t>стью управления ими, прежде всего, из-за неспособности их контролировать, неумением сдерживать себя, что отражается на окружающих из-за резкости поведения ученика.</w:t>
      </w:r>
    </w:p>
    <w:p w:rsidR="00867DF9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Если говорить про мыслительный процесс подростка, необходимо отметить, что происходит неосознанное развитие абстрактного мышления, </w:t>
      </w:r>
      <w:r w:rsidRPr="002C21A3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хотя и наглядные (конкретно – образные) компоненты сохраняются. Это связано с тем, что влияние чувств на подростка происходит гораздо сильнее, нежели восприятие им книг и учителей. </w:t>
      </w:r>
    </w:p>
    <w:p w:rsidR="00867DF9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Существенным изменением подвергается память и внимание. С одной стороны, формируется произвольное внимание, с другой – обилие различных впечатлений, связанных с эмоциональной, чувствительной активностью, приводит к быстрой потере внимания и отвлекаемости. </w:t>
      </w:r>
    </w:p>
    <w:p w:rsidR="00867DF9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В этом возрасте происходит скачок мыслительного процесса. Появляется определенная систематичность в подходе к изучению предметов школьной программы: самостоятельный мыслительный процесс, возможность делать выводы и обобщения, раскрытие содержания того или иного понятия в конкретных образах. </w:t>
      </w:r>
    </w:p>
    <w:p w:rsidR="00867DF9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Желание подростка изучать различные предметы связано с его потребностями в новых знаниях и впечатлениях. Задача педагогов не только общеобразовательных предметов, но и школьных театров заключается в поддержке этих стремлений школьника. В процессе воспитания и обучения в школьных театрах необходимо всячески убеждать подростков в том, что именно образованный и умный человек может быть успешным, лучшим в своем деле. Если у подростка произойдет слияние его интересов и убеждений (педагогическая задача), тогда последует эмоциональный всплеск, направленный на изучение предмета. Важно, чтобы ученик всегда ощущал успех, чувствовал, что у </w:t>
      </w:r>
      <w:proofErr w:type="gramStart"/>
      <w:r w:rsidRPr="002C21A3">
        <w:rPr>
          <w:rFonts w:ascii="Times New Roman" w:eastAsia="Arial Unicode MS" w:hAnsi="Times New Roman" w:cs="Times New Roman"/>
          <w:sz w:val="28"/>
          <w:szCs w:val="28"/>
        </w:rPr>
        <w:t>него</w:t>
      </w:r>
      <w:proofErr w:type="gramEnd"/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 получается, тогда будет постоянная заинтересованность в дальнейшем освоении процесса обучения. Ни в коем случае нельзя натаскивать подростков на определенный результат. Выстраивать процесс обучения необходимо всегда от «простого к </w:t>
      </w:r>
      <w:proofErr w:type="gramStart"/>
      <w:r w:rsidRPr="002C21A3">
        <w:rPr>
          <w:rFonts w:ascii="Times New Roman" w:eastAsia="Arial Unicode MS" w:hAnsi="Times New Roman" w:cs="Times New Roman"/>
          <w:sz w:val="28"/>
          <w:szCs w:val="28"/>
        </w:rPr>
        <w:t>сложному</w:t>
      </w:r>
      <w:proofErr w:type="gramEnd"/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» (от простых элементов школы актерского мастерства к более сложным). И еще – необходимо помнить, что в профессии педагога его терпение – это самая важная составляющая творческого роста и развития его учеников. </w:t>
      </w:r>
    </w:p>
    <w:p w:rsidR="00867DF9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>Выстроенная модель воспитания и обучения должна приносить удовольствие, а не сиюминутный успех «в загнанных» рамках.</w:t>
      </w:r>
    </w:p>
    <w:p w:rsidR="00867DF9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2C21A3">
        <w:rPr>
          <w:rFonts w:ascii="Times New Roman" w:eastAsia="Arial Unicode MS" w:hAnsi="Times New Roman" w:cs="Times New Roman"/>
          <w:sz w:val="28"/>
          <w:szCs w:val="28"/>
        </w:rPr>
        <w:lastRenderedPageBreak/>
        <w:t>Исходя из особенностей детей (активность, бурная фантазия и воображение, зарождающиеся комплексы и неуверенность, 36</w:t>
      </w:r>
      <w:proofErr w:type="gramEnd"/>
    </w:p>
    <w:p w:rsidR="00867DF9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сомнение в признанных авторитетах, чрезмерная любознательность), занятия становятся более структурированные. Педагог больше внимания уделяет дисциплине. Важно максимально емко и компактно объяснять задачи упражнения, тем самым стремиться к осознанности занятий. Отвечать на вопросы и быть заинтересованным в положительном результате. </w:t>
      </w:r>
    </w:p>
    <w:p w:rsidR="00867DF9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Дети-подростки должны понимать и чувствовать авторитет педагога, доверять его знаниям и умениям, которые он может частично делегировать (доверить кому-то из детей провести конкретное упражнение или фрагмент разминки). Игровая форма занятий остается, но игры меняются в соответствии с возрастными интересами. </w:t>
      </w:r>
    </w:p>
    <w:p w:rsidR="00867DF9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>ВОЗРАСТНАЯ ГРУППА</w:t>
      </w:r>
    </w:p>
    <w:p w:rsidR="00867DF9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>13-15 ЛЕТ (7-9</w:t>
      </w:r>
      <w:proofErr w:type="gramStart"/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 К</w:t>
      </w:r>
      <w:proofErr w:type="gramEnd"/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 ЛАССЫ) </w:t>
      </w:r>
    </w:p>
    <w:p w:rsidR="00867DF9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Дети 7-9 классов становятся более самостоятельными. </w:t>
      </w:r>
      <w:proofErr w:type="gramStart"/>
      <w:r w:rsidRPr="002C21A3">
        <w:rPr>
          <w:rFonts w:ascii="Times New Roman" w:eastAsia="Arial Unicode MS" w:hAnsi="Times New Roman" w:cs="Times New Roman"/>
          <w:sz w:val="28"/>
          <w:szCs w:val="28"/>
        </w:rPr>
        <w:t>Исходя из особенностей школьников этого возраста (продолжение становления личности; актуализация отношений между мальчиками и девочками; понимание личной ответственности; проявление психологической неустойчивости, ранимости и в то же время независимости, отсюда часто становятся дерзкими и их высказывания сложно поддаются социальному нормированию), педагог должен проявить чуткость и внимание к мнению учащихся, объяснять и обосновывать свою позицию, заинтересовывать и мотивировать на занятия речью.</w:t>
      </w:r>
      <w:proofErr w:type="gramEnd"/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 Рекомендуется выявлять лидеров в группе, налаживать с ними отношения и привлекать к «мозговому штурму» – придумыванию новых упражнений на заданную тему с точно сформулированными техническими заданиями.</w:t>
      </w:r>
    </w:p>
    <w:p w:rsidR="00867DF9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При этом важно обеспечивать психологическую поддержку всем участникам занятия. </w:t>
      </w:r>
    </w:p>
    <w:p w:rsidR="00867DF9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Подростков в этот период отличает пик эмоциональной неуравновешенности, происходит легкость возбуждения и невозможность </w:t>
      </w:r>
      <w:r w:rsidRPr="002C21A3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справится со своим состоянием, отсутствие контроля, – это приводит к ухудшению дисциплины. Настроение подвержено серьезным перепадам (от веселья к депрессии), возможно занижение самооценки; борьба </w:t>
      </w:r>
      <w:proofErr w:type="gramStart"/>
      <w:r w:rsidRPr="002C21A3">
        <w:rPr>
          <w:rFonts w:ascii="Times New Roman" w:eastAsia="Arial Unicode MS" w:hAnsi="Times New Roman" w:cs="Times New Roman"/>
          <w:sz w:val="28"/>
          <w:szCs w:val="28"/>
        </w:rPr>
        <w:t>за</w:t>
      </w:r>
      <w:proofErr w:type="gramEnd"/>
    </w:p>
    <w:p w:rsidR="00867DF9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самостоятельность; переутомление и снижение внимания; нежелание слушать </w:t>
      </w:r>
      <w:proofErr w:type="spellStart"/>
      <w:r w:rsidRPr="002C21A3">
        <w:rPr>
          <w:rFonts w:ascii="Times New Roman" w:eastAsia="Arial Unicode MS" w:hAnsi="Times New Roman" w:cs="Times New Roman"/>
          <w:sz w:val="28"/>
          <w:szCs w:val="28"/>
        </w:rPr>
        <w:t>какиели-бо</w:t>
      </w:r>
      <w:proofErr w:type="spellEnd"/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 советы; опоздание на занятия; нежелание учиться; обидчивость; упрямство.</w:t>
      </w:r>
    </w:p>
    <w:p w:rsidR="00867DF9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Основное направление интересов – это общение со сверстниками и осмысление, каким видят подростка его одноклассники. </w:t>
      </w:r>
    </w:p>
    <w:p w:rsidR="00867DF9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Однако, именно общение </w:t>
      </w:r>
      <w:proofErr w:type="gramStart"/>
      <w:r w:rsidRPr="002C21A3">
        <w:rPr>
          <w:rFonts w:ascii="Times New Roman" w:eastAsia="Arial Unicode MS" w:hAnsi="Times New Roman" w:cs="Times New Roman"/>
          <w:sz w:val="28"/>
          <w:szCs w:val="28"/>
        </w:rPr>
        <w:t>со</w:t>
      </w:r>
      <w:proofErr w:type="gramEnd"/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 взрослым является для подростка скрытым желанием, так как именно через «общение на равных» повышается самооценка подростка и его роль в коллективе. Педагогу придется проводить много индивидуальных бесед с ребятами. </w:t>
      </w:r>
    </w:p>
    <w:p w:rsidR="00867DF9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Необходимо в процессе обучения смягчать требования, если есть ощущение внутреннего протеста у учащегося, предоставлять право выбора ученику, не требовать, не критиковать, а наоборот всячески поощрять. Ни в коем случае нельзя позволять занижать оценки за обучение, игнорировать или легкомысленно относиться к успехам учеников, обобщать в негативном смысле и переносить настроение на личность подростка в присутствии коллектива. </w:t>
      </w:r>
    </w:p>
    <w:p w:rsidR="00867DF9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Педагогу необходимо очень тонко работать с учащимися этой возрастной категории, выстраивая общение с ними как </w:t>
      </w:r>
      <w:proofErr w:type="gramStart"/>
      <w:r w:rsidRPr="002C21A3">
        <w:rPr>
          <w:rFonts w:ascii="Times New Roman" w:eastAsia="Arial Unicode MS" w:hAnsi="Times New Roman" w:cs="Times New Roman"/>
          <w:sz w:val="28"/>
          <w:szCs w:val="28"/>
        </w:rPr>
        <w:t>со</w:t>
      </w:r>
      <w:proofErr w:type="gramEnd"/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 взрослыми людьми. Важно, чтобы ребята чувствовали доверие и уважение со стороны преподавателя.37</w:t>
      </w:r>
    </w:p>
    <w:p w:rsidR="00867DF9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>Формы и режим занятий</w:t>
      </w:r>
    </w:p>
    <w:p w:rsidR="00867DF9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Основная форма обучения – очная, групповая. Основная форма обучения фиксируется в учебном плане. </w:t>
      </w:r>
    </w:p>
    <w:p w:rsidR="00867DF9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На занятиях применяется дифференцированный, индивидуальный подход к каждому обучающемуся. </w:t>
      </w:r>
    </w:p>
    <w:p w:rsidR="00867DF9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Количество обучающихся в группе: 15-25 человек. Занятия проходят 2 раза в неделю по 2 часа (с обязательным 15-минутным перерывом в конце каждого часа). </w:t>
      </w:r>
    </w:p>
    <w:p w:rsidR="00867DF9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lastRenderedPageBreak/>
        <w:t>Сроки реализации программы</w:t>
      </w:r>
    </w:p>
    <w:p w:rsidR="00867DF9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Срок реализации программы – 1 год. </w:t>
      </w:r>
    </w:p>
    <w:p w:rsidR="00867DF9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Общее количество учебных часов, запланированных на весь период обучения: 144 часа. </w:t>
      </w:r>
    </w:p>
    <w:p w:rsidR="00867DF9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>Количество учебных часов в год: 144 часа.</w:t>
      </w:r>
    </w:p>
    <w:p w:rsidR="00867DF9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>Планируемые (ожидаемые) результаты освоения программы</w:t>
      </w:r>
    </w:p>
    <w:p w:rsidR="000F497A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>Предметные результаты</w:t>
      </w:r>
      <w:r w:rsidR="000F497A" w:rsidRPr="002C21A3">
        <w:rPr>
          <w:rFonts w:ascii="Times New Roman" w:eastAsia="Arial Unicode MS" w:hAnsi="Times New Roman" w:cs="Times New Roman"/>
          <w:sz w:val="28"/>
          <w:szCs w:val="28"/>
        </w:rPr>
        <w:t>:</w:t>
      </w:r>
    </w:p>
    <w:p w:rsidR="000F497A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 По итогам обучения, обучающиеся будут знать:</w:t>
      </w:r>
    </w:p>
    <w:p w:rsidR="000F497A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 ■ правила безопасности при работе в группе; </w:t>
      </w:r>
    </w:p>
    <w:p w:rsidR="000F497A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■ сведения об истории театра, </w:t>
      </w:r>
    </w:p>
    <w:p w:rsidR="000F497A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■ особенности театра как вида искусства; </w:t>
      </w:r>
    </w:p>
    <w:p w:rsidR="000F497A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■ виды театров; </w:t>
      </w:r>
    </w:p>
    <w:p w:rsidR="000F497A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■ правила поведения в театре (на сцене и в зрительном зале); </w:t>
      </w:r>
    </w:p>
    <w:p w:rsidR="000F497A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■ театральные профессии и особенности работы театральных цехов; </w:t>
      </w:r>
    </w:p>
    <w:p w:rsidR="000F497A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>■ теоретические основы актерского мастерства, пластики и сценической речи;</w:t>
      </w:r>
    </w:p>
    <w:p w:rsidR="000F497A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■ упражнения и тренинги; </w:t>
      </w:r>
    </w:p>
    <w:p w:rsidR="000F497A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■ приемы раскрепощения и органического существования; </w:t>
      </w:r>
    </w:p>
    <w:p w:rsidR="00867DF9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>■ правила проведения рефлексии;</w:t>
      </w:r>
    </w:p>
    <w:p w:rsidR="000F497A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уметь: </w:t>
      </w:r>
    </w:p>
    <w:p w:rsidR="000F497A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■ ориентироваться в сценическом пространстве; </w:t>
      </w:r>
    </w:p>
    <w:p w:rsidR="000F497A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■ взаимодействовать на сценической площадке с партнерами; </w:t>
      </w:r>
    </w:p>
    <w:p w:rsidR="00867DF9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>■ работать с воображаемым предметом;</w:t>
      </w:r>
    </w:p>
    <w:p w:rsidR="000F497A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владеть: </w:t>
      </w:r>
    </w:p>
    <w:p w:rsidR="000F497A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■ основами дыхательной гимнастики; </w:t>
      </w:r>
    </w:p>
    <w:p w:rsidR="000F497A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■ основами актерского мастерства через упражнения и тренинги,   навыками сценического воплощения через процесс создания художественного образа; </w:t>
      </w:r>
    </w:p>
    <w:p w:rsidR="000F497A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■ навыками сценической речи, сценического движения, пластики; </w:t>
      </w:r>
    </w:p>
    <w:p w:rsidR="00867DF9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>■ музыкально-ритмическими навыками;38</w:t>
      </w:r>
    </w:p>
    <w:p w:rsidR="000F497A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Личностные результаты </w:t>
      </w:r>
    </w:p>
    <w:p w:rsidR="000F497A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■ наличие мотивации к творческому труду, работе на результат,   бережному отношению к материальным и духовным ценностям; </w:t>
      </w:r>
    </w:p>
    <w:p w:rsidR="000F497A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■ формирование установки на безопасный, здоровый образ жизни; </w:t>
      </w:r>
    </w:p>
    <w:p w:rsidR="000F497A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■ формирование художественно-эстетического вкуса; </w:t>
      </w:r>
    </w:p>
    <w:p w:rsidR="000F497A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■ приобретение навыков сотрудничества, содержательного  и бесконфликтного участия в совместной учебной работе; </w:t>
      </w:r>
    </w:p>
    <w:p w:rsidR="00867DF9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■ приобретение опыта общественно-полезной социально-значимой деятельности. </w:t>
      </w:r>
    </w:p>
    <w:p w:rsidR="000F497A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proofErr w:type="spellStart"/>
      <w:r w:rsidRPr="002C21A3">
        <w:rPr>
          <w:rFonts w:ascii="Times New Roman" w:eastAsia="Arial Unicode MS" w:hAnsi="Times New Roman" w:cs="Times New Roman"/>
          <w:sz w:val="28"/>
          <w:szCs w:val="28"/>
        </w:rPr>
        <w:t>Метапредметные</w:t>
      </w:r>
      <w:proofErr w:type="spellEnd"/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 результаты</w:t>
      </w:r>
      <w:r w:rsidR="000F497A" w:rsidRPr="002C21A3">
        <w:rPr>
          <w:rFonts w:ascii="Times New Roman" w:eastAsia="Arial Unicode MS" w:hAnsi="Times New Roman" w:cs="Times New Roman"/>
          <w:sz w:val="28"/>
          <w:szCs w:val="28"/>
        </w:rPr>
        <w:t>:</w:t>
      </w:r>
    </w:p>
    <w:p w:rsidR="000F497A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 ■ формирование адекватной самооценки и самоконтроля творческих достижений; </w:t>
      </w:r>
    </w:p>
    <w:p w:rsidR="000F497A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>■ умение договариваться о распределении функций и ролей в совместной деятельности;</w:t>
      </w:r>
    </w:p>
    <w:p w:rsidR="000F497A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 ■ способность осуществлять взаимный контроль в совместной деятельности. </w:t>
      </w:r>
    </w:p>
    <w:p w:rsidR="00867DF9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b/>
          <w:bCs/>
          <w:sz w:val="28"/>
          <w:szCs w:val="28"/>
        </w:rPr>
        <w:t>2. ФОРМЫ АТТЕСТАЦИИ И ОЦЕНОЧНЫЕ МАТЕРИАЛЫ</w:t>
      </w:r>
    </w:p>
    <w:p w:rsidR="00867DF9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>Формы контроля</w:t>
      </w:r>
    </w:p>
    <w:p w:rsidR="00867DF9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Реализация </w:t>
      </w:r>
      <w:r w:rsidR="000F497A" w:rsidRPr="002C21A3">
        <w:rPr>
          <w:rFonts w:ascii="Times New Roman" w:eastAsia="Arial Unicode MS" w:hAnsi="Times New Roman" w:cs="Times New Roman"/>
          <w:sz w:val="28"/>
          <w:szCs w:val="28"/>
        </w:rPr>
        <w:t>программы</w:t>
      </w:r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 «Школьный театр» предусматривает текущий контроль, промежуточную и итоговую аттестацию </w:t>
      </w:r>
      <w:proofErr w:type="gramStart"/>
      <w:r w:rsidRPr="002C21A3">
        <w:rPr>
          <w:rFonts w:ascii="Times New Roman" w:eastAsia="Arial Unicode MS" w:hAnsi="Times New Roman" w:cs="Times New Roman"/>
          <w:sz w:val="28"/>
          <w:szCs w:val="28"/>
        </w:rPr>
        <w:t>обучающихся</w:t>
      </w:r>
      <w:proofErr w:type="gramEnd"/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</w:p>
    <w:p w:rsidR="00867DF9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Текущий </w:t>
      </w:r>
      <w:r w:rsidR="000F497A" w:rsidRPr="002C21A3">
        <w:rPr>
          <w:rFonts w:ascii="Times New Roman" w:eastAsia="Arial Unicode MS" w:hAnsi="Times New Roman" w:cs="Times New Roman"/>
          <w:sz w:val="28"/>
          <w:szCs w:val="28"/>
        </w:rPr>
        <w:t>контроль</w:t>
      </w:r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 проводится на занятиях в форме педагогического наблюдения за выполнением специальных упражнений, театральных игр, творческих заданий, тестирования, конкурсов, викторин по пройденному материалу. Оценивается также умение решать проблемные ситуации по темам «Этикет в театре», «Событийный ряд». Проводится показ этюдных зарисовок, танцевальных этюдов.</w:t>
      </w:r>
    </w:p>
    <w:p w:rsidR="00867DF9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Промежуточная аттестация проводится для оценки эффективности реализации и усвоения </w:t>
      </w:r>
      <w:proofErr w:type="gramStart"/>
      <w:r w:rsidRPr="002C21A3">
        <w:rPr>
          <w:rFonts w:ascii="Times New Roman" w:eastAsia="Arial Unicode MS" w:hAnsi="Times New Roman" w:cs="Times New Roman"/>
          <w:sz w:val="28"/>
          <w:szCs w:val="28"/>
        </w:rPr>
        <w:t>обучающимися</w:t>
      </w:r>
      <w:proofErr w:type="gramEnd"/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 дополнительной общеобразовательной </w:t>
      </w:r>
      <w:proofErr w:type="spellStart"/>
      <w:r w:rsidRPr="002C21A3">
        <w:rPr>
          <w:rFonts w:ascii="Times New Roman" w:eastAsia="Arial Unicode MS" w:hAnsi="Times New Roman" w:cs="Times New Roman"/>
          <w:sz w:val="28"/>
          <w:szCs w:val="28"/>
        </w:rPr>
        <w:t>общеразвивающей</w:t>
      </w:r>
      <w:proofErr w:type="spellEnd"/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 программы и повышения качества образовательного процесса.</w:t>
      </w:r>
    </w:p>
    <w:p w:rsidR="00867DF9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lastRenderedPageBreak/>
        <w:t>Промежуточная аттестация проводится 1 раз в год в форме открытого занятия в период с 20 по 30 декабря и включает в себя проверку практических умений и навыков.</w:t>
      </w:r>
    </w:p>
    <w:p w:rsidR="00867DF9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>Формы проведения промежуточной аттестации: игры и упражнения по актерскому психотренингу, этюдные зарисовки, инсценировки, показ отдельных эпизодов или сцен из спектакля; выполнение тестовых творческих заданий по разделам программы, самооценка обучающихся.</w:t>
      </w:r>
    </w:p>
    <w:p w:rsidR="00867DF9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Итоговая аттестация обучающихся проводится в конце учебного года по окончании освоения дополнительной общеобразовательной </w:t>
      </w:r>
      <w:proofErr w:type="spellStart"/>
      <w:r w:rsidRPr="002C21A3">
        <w:rPr>
          <w:rFonts w:ascii="Times New Roman" w:eastAsia="Arial Unicode MS" w:hAnsi="Times New Roman" w:cs="Times New Roman"/>
          <w:sz w:val="28"/>
          <w:szCs w:val="28"/>
        </w:rPr>
        <w:t>общеразвивающей</w:t>
      </w:r>
      <w:proofErr w:type="spellEnd"/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 программы «Школьный театр» в форме творческого отчета – показа инсценировок, эпизодов или сцен из спектакля, театральных миниатюр.</w:t>
      </w:r>
    </w:p>
    <w:p w:rsidR="00867DF9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>Средства контроля</w:t>
      </w:r>
    </w:p>
    <w:p w:rsidR="000F497A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Контроль освоения программы </w:t>
      </w:r>
      <w:proofErr w:type="gramStart"/>
      <w:r w:rsidRPr="002C21A3">
        <w:rPr>
          <w:rFonts w:ascii="Times New Roman" w:eastAsia="Arial Unicode MS" w:hAnsi="Times New Roman" w:cs="Times New Roman"/>
          <w:sz w:val="28"/>
          <w:szCs w:val="28"/>
        </w:rPr>
        <w:t>обучающимися</w:t>
      </w:r>
      <w:proofErr w:type="gramEnd"/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 осуществляется по следующим критериям: </w:t>
      </w:r>
    </w:p>
    <w:p w:rsidR="000F497A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■ соблюдение правил техники безопасности на сцене; </w:t>
      </w:r>
    </w:p>
    <w:p w:rsidR="000F497A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■ знание и соблюдение законов сценического проживания; </w:t>
      </w:r>
    </w:p>
    <w:p w:rsidR="000F497A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>■ артикуляция и дикция;</w:t>
      </w:r>
    </w:p>
    <w:p w:rsidR="000F497A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■ </w:t>
      </w:r>
      <w:proofErr w:type="gramStart"/>
      <w:r w:rsidRPr="002C21A3">
        <w:rPr>
          <w:rFonts w:ascii="Times New Roman" w:eastAsia="Arial Unicode MS" w:hAnsi="Times New Roman" w:cs="Times New Roman"/>
          <w:sz w:val="28"/>
          <w:szCs w:val="28"/>
        </w:rPr>
        <w:t>контроль за</w:t>
      </w:r>
      <w:proofErr w:type="gramEnd"/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 свободой своего тела (владение собственным телом, мышечная свобода); </w:t>
      </w:r>
    </w:p>
    <w:p w:rsidR="000F497A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■ умение удерживать внимание зрителей/слушателей; </w:t>
      </w:r>
    </w:p>
    <w:p w:rsidR="00867DF9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>■ уверенность действия на сценической площадке; 39</w:t>
      </w:r>
    </w:p>
    <w:p w:rsidR="000F497A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■ правильность выполнения задач роли; </w:t>
      </w:r>
    </w:p>
    <w:p w:rsidR="000F497A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■ взаимодействие с партнером или малой группой; </w:t>
      </w:r>
    </w:p>
    <w:p w:rsidR="00867DF9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>■ самоконтроль поведения, бесконфликтность поведения, вежливость, доброжелательность и т.п.</w:t>
      </w:r>
    </w:p>
    <w:p w:rsidR="00867DF9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Результативность обучения дифференцируется по трем уровням: </w:t>
      </w:r>
      <w:proofErr w:type="gramStart"/>
      <w:r w:rsidRPr="002C21A3">
        <w:rPr>
          <w:rFonts w:ascii="Times New Roman" w:eastAsia="Arial Unicode MS" w:hAnsi="Times New Roman" w:cs="Times New Roman"/>
          <w:sz w:val="28"/>
          <w:szCs w:val="28"/>
        </w:rPr>
        <w:t>высокий</w:t>
      </w:r>
      <w:proofErr w:type="gramEnd"/>
      <w:r w:rsidRPr="002C21A3">
        <w:rPr>
          <w:rFonts w:ascii="Times New Roman" w:eastAsia="Arial Unicode MS" w:hAnsi="Times New Roman" w:cs="Times New Roman"/>
          <w:sz w:val="28"/>
          <w:szCs w:val="28"/>
        </w:rPr>
        <w:t>, средний, низкий.</w:t>
      </w:r>
    </w:p>
    <w:p w:rsidR="00867DF9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Высокий уровень освоения программы (8-10 баллов). </w:t>
      </w:r>
    </w:p>
    <w:p w:rsidR="00867DF9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lastRenderedPageBreak/>
        <w:t>Для высокого уровня освоения программы характерны: активная познавательная и творческая преобразующая деятельность детей, самостоятельная работа, заинтересованность, увлеченность, высокая внутренняя мотивация.</w:t>
      </w:r>
    </w:p>
    <w:p w:rsidR="00867DF9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Обучающийся проявляет устойчивый интерес к театральному искусству и театрализованной деятельности. Понимает основную идею литературного произведения (пьесы). Творчески интерпретирует его содержание. </w:t>
      </w:r>
      <w:proofErr w:type="gramStart"/>
      <w:r w:rsidRPr="002C21A3">
        <w:rPr>
          <w:rFonts w:ascii="Times New Roman" w:eastAsia="Arial Unicode MS" w:hAnsi="Times New Roman" w:cs="Times New Roman"/>
          <w:sz w:val="28"/>
          <w:szCs w:val="28"/>
        </w:rPr>
        <w:t>Способен</w:t>
      </w:r>
      <w:proofErr w:type="gramEnd"/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 сопереживать героям и передавать их эмоциональные состояния, самостоятельно находит выразительные средства перевоплощения. Владеет </w:t>
      </w:r>
      <w:proofErr w:type="spellStart"/>
      <w:r w:rsidRPr="002C21A3">
        <w:rPr>
          <w:rFonts w:ascii="Times New Roman" w:eastAsia="Arial Unicode MS" w:hAnsi="Times New Roman" w:cs="Times New Roman"/>
          <w:sz w:val="28"/>
          <w:szCs w:val="28"/>
        </w:rPr>
        <w:t>интонационнообразной</w:t>
      </w:r>
      <w:proofErr w:type="spellEnd"/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 и языковой выразительностью художественной речи и применяет в различных видах художественно-творческой деятельности. Активный организатор и ведущий коллективной творческой деятельности. Проявляет творчество и активность на всех этапах работы. </w:t>
      </w:r>
    </w:p>
    <w:p w:rsidR="00867DF9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Средний уровень освоения программы (5-7 баллов). </w:t>
      </w:r>
    </w:p>
    <w:p w:rsidR="00867DF9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>Для среднего уровня освоения программы характерны: активная познавательная деятельность, проявление самостоятельности и творческой инициативы при выполнении заданий, неустойчивая положительная мотивация.</w:t>
      </w:r>
    </w:p>
    <w:p w:rsidR="00867DF9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Обучающийся проявляет эмоциональный интерес к театральному искусству и театрализованной деятельности. Владеет знаниями о различных видах театра и театральных профессиях. </w:t>
      </w:r>
    </w:p>
    <w:p w:rsidR="00867DF9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Понимает содержание произведения. Дает словесные </w:t>
      </w:r>
      <w:proofErr w:type="gramStart"/>
      <w:r w:rsidRPr="002C21A3">
        <w:rPr>
          <w:rFonts w:ascii="Times New Roman" w:eastAsia="Arial Unicode MS" w:hAnsi="Times New Roman" w:cs="Times New Roman"/>
          <w:sz w:val="28"/>
          <w:szCs w:val="28"/>
        </w:rPr>
        <w:t>характеристики</w:t>
      </w:r>
      <w:proofErr w:type="gramEnd"/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 персонажам пьесы, используя эпитеты, сравнения и образные выражения. Владеет знаниями об эмоциональных состояниях героев, может их продемонстрировать в работе над пьесой с помощью педагога. Создает по эскизу или словесной характеристике (инструкции) педагога образ персонажа. Проявляет активность и согласованность действий с партнерами. Активно участвует в различных видах творческой деятельности. </w:t>
      </w:r>
    </w:p>
    <w:p w:rsidR="00867DF9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Низкий уровень освоения программы (1-4 баллов). </w:t>
      </w:r>
    </w:p>
    <w:p w:rsidR="00867DF9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Для низкого уровня освоения программы характерны: репродуктивный характер творческой деятельности обучающегося, начальный познавательный уровень активности, трудности с изображением или представлением сценических персонажей, на занятии необходима помощь педагога, внешний вид мотивации.  </w:t>
      </w:r>
    </w:p>
    <w:p w:rsidR="00867DF9" w:rsidRPr="002C21A3" w:rsidRDefault="00867DF9" w:rsidP="00F67AF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Обучающийся мало эмоционален, проявляет интерес к театральному искусству только как зритель. Затрудняется в определении различных видов театра. Знает правила поведения в театре. Понимает содержание произведения, но не может выделить единицы сюжета. Пересказывает произведение только с помощью руководителя. Различает элементарные эмоциональные состояния героев, но не может их продемонстрировать при помощи мимики, жеста, движения. </w:t>
      </w:r>
    </w:p>
    <w:p w:rsidR="00230201" w:rsidRPr="002C21A3" w:rsidRDefault="00867DF9" w:rsidP="00F67AF4">
      <w:pPr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sz w:val="28"/>
          <w:szCs w:val="28"/>
        </w:rPr>
        <w:t xml:space="preserve">Не проявляет активности в коллективной творческой деятельности. </w:t>
      </w:r>
      <w:proofErr w:type="gramStart"/>
      <w:r w:rsidRPr="002C21A3">
        <w:rPr>
          <w:rFonts w:ascii="Times New Roman" w:eastAsia="Arial Unicode MS" w:hAnsi="Times New Roman" w:cs="Times New Roman"/>
          <w:sz w:val="28"/>
          <w:szCs w:val="28"/>
        </w:rPr>
        <w:t>Несамостоятелен</w:t>
      </w:r>
      <w:proofErr w:type="gramEnd"/>
      <w:r w:rsidRPr="002C21A3">
        <w:rPr>
          <w:rFonts w:ascii="Times New Roman" w:eastAsia="Arial Unicode MS" w:hAnsi="Times New Roman" w:cs="Times New Roman"/>
          <w:sz w:val="28"/>
          <w:szCs w:val="28"/>
        </w:rPr>
        <w:t>, выполняет все операции только с помощью руководителя.</w:t>
      </w:r>
      <w:r w:rsidR="00514F32" w:rsidRPr="002C21A3">
        <w:rPr>
          <w:rFonts w:ascii="Times New Roman" w:eastAsia="Arial Unicode MS" w:hAnsi="Times New Roman" w:cs="Times New Roman"/>
          <w:sz w:val="28"/>
          <w:szCs w:val="28"/>
        </w:rPr>
        <w:t>,</w:t>
      </w:r>
    </w:p>
    <w:p w:rsidR="00514F32" w:rsidRPr="002C21A3" w:rsidRDefault="00514F32" w:rsidP="00F67AF4">
      <w:pPr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514F32" w:rsidRPr="002C21A3" w:rsidRDefault="00514F32" w:rsidP="00F67AF4">
      <w:pPr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514F32" w:rsidRPr="002C21A3" w:rsidRDefault="00514F32" w:rsidP="00F67AF4">
      <w:pPr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514F32" w:rsidRPr="002C21A3" w:rsidRDefault="00514F32" w:rsidP="00F67AF4">
      <w:pPr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514F32" w:rsidRPr="002C21A3" w:rsidRDefault="00514F32" w:rsidP="00F67AF4">
      <w:pPr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514F32" w:rsidRPr="002C21A3" w:rsidRDefault="00514F32" w:rsidP="00F67AF4">
      <w:pPr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514F32" w:rsidRPr="002C21A3" w:rsidRDefault="00514F32" w:rsidP="00F67AF4">
      <w:pPr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514F32" w:rsidRPr="002C21A3" w:rsidRDefault="00514F32" w:rsidP="00F67AF4">
      <w:pPr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514F32" w:rsidRPr="002C21A3" w:rsidRDefault="00514F32" w:rsidP="00F67AF4">
      <w:pPr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514F32" w:rsidRPr="002C21A3" w:rsidRDefault="00514F32" w:rsidP="00F67AF4">
      <w:pPr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514F32" w:rsidRPr="002C21A3" w:rsidRDefault="00514F32" w:rsidP="00F67AF4">
      <w:pPr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514F32" w:rsidRPr="002C21A3" w:rsidRDefault="00514F32" w:rsidP="00F67AF4">
      <w:pPr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514F32" w:rsidRPr="002C21A3" w:rsidRDefault="00514F32" w:rsidP="00F67AF4">
      <w:pPr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514F32" w:rsidRPr="002C21A3" w:rsidRDefault="00514F32" w:rsidP="00F67AF4">
      <w:pPr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514F32" w:rsidRPr="002C21A3" w:rsidRDefault="00514F32" w:rsidP="00F67AF4">
      <w:pPr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514F32" w:rsidRPr="002C21A3" w:rsidRDefault="00514F32" w:rsidP="00F67AF4">
      <w:pPr>
        <w:spacing w:after="0" w:line="360" w:lineRule="auto"/>
        <w:ind w:firstLine="284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514F32" w:rsidRPr="002C21A3" w:rsidRDefault="00514F32" w:rsidP="00F67AF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  <w:sectPr w:rsidR="00514F32" w:rsidRPr="002C21A3" w:rsidSect="0023020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14F32" w:rsidRPr="002C21A3" w:rsidRDefault="00514F32" w:rsidP="00514F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b/>
          <w:bCs/>
          <w:sz w:val="28"/>
          <w:szCs w:val="28"/>
        </w:rPr>
        <w:lastRenderedPageBreak/>
        <w:t>3. СОДЕРЖАНИЕ ПРОГРАММЫ</w:t>
      </w:r>
    </w:p>
    <w:p w:rsidR="00514F32" w:rsidRPr="002C21A3" w:rsidRDefault="00514F32" w:rsidP="00514F32">
      <w:pPr>
        <w:spacing w:after="0" w:line="360" w:lineRule="auto"/>
        <w:ind w:firstLine="284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2C21A3">
        <w:rPr>
          <w:rFonts w:ascii="Times New Roman" w:eastAsia="Arial Unicode MS" w:hAnsi="Times New Roman" w:cs="Times New Roman"/>
          <w:b/>
          <w:bCs/>
          <w:sz w:val="28"/>
          <w:szCs w:val="28"/>
        </w:rPr>
        <w:t>3.1. Учебный (тематический) план</w:t>
      </w:r>
    </w:p>
    <w:tbl>
      <w:tblPr>
        <w:tblStyle w:val="a5"/>
        <w:tblW w:w="0" w:type="auto"/>
        <w:tblLook w:val="04A0"/>
      </w:tblPr>
      <w:tblGrid>
        <w:gridCol w:w="959"/>
        <w:gridCol w:w="3237"/>
        <w:gridCol w:w="2350"/>
        <w:gridCol w:w="2366"/>
        <w:gridCol w:w="2393"/>
        <w:gridCol w:w="2924"/>
      </w:tblGrid>
      <w:tr w:rsidR="00DF5B2D" w:rsidRPr="002C21A3" w:rsidTr="00C63BF4">
        <w:trPr>
          <w:trHeight w:val="315"/>
        </w:trPr>
        <w:tc>
          <w:tcPr>
            <w:tcW w:w="959" w:type="dxa"/>
            <w:vMerge w:val="restart"/>
          </w:tcPr>
          <w:p w:rsidR="00DF5B2D" w:rsidRPr="002C21A3" w:rsidRDefault="00DF5B2D" w:rsidP="00F54C4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C21A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2C21A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2C21A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37" w:type="dxa"/>
            <w:vMerge w:val="restart"/>
          </w:tcPr>
          <w:p w:rsidR="00DF5B2D" w:rsidRPr="002C21A3" w:rsidRDefault="00DF5B2D" w:rsidP="00DF5B2D">
            <w:pP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Название раздела/темы</w:t>
            </w:r>
          </w:p>
        </w:tc>
        <w:tc>
          <w:tcPr>
            <w:tcW w:w="7109" w:type="dxa"/>
            <w:gridSpan w:val="3"/>
          </w:tcPr>
          <w:p w:rsidR="00DF5B2D" w:rsidRPr="002C21A3" w:rsidRDefault="00DF5B2D" w:rsidP="00F54C4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2924" w:type="dxa"/>
            <w:vMerge w:val="restart"/>
          </w:tcPr>
          <w:p w:rsidR="00DF5B2D" w:rsidRPr="002C21A3" w:rsidRDefault="00DF5B2D" w:rsidP="00F54C4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Форма аттестации/контроля</w:t>
            </w:r>
          </w:p>
        </w:tc>
      </w:tr>
      <w:tr w:rsidR="00DF5B2D" w:rsidRPr="002C21A3" w:rsidTr="00C63BF4">
        <w:trPr>
          <w:trHeight w:val="330"/>
        </w:trPr>
        <w:tc>
          <w:tcPr>
            <w:tcW w:w="959" w:type="dxa"/>
            <w:vMerge/>
          </w:tcPr>
          <w:p w:rsidR="00DF5B2D" w:rsidRPr="002C21A3" w:rsidRDefault="00DF5B2D" w:rsidP="00F54C4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37" w:type="dxa"/>
            <w:vMerge/>
          </w:tcPr>
          <w:p w:rsidR="00DF5B2D" w:rsidRPr="002C21A3" w:rsidRDefault="00DF5B2D" w:rsidP="00DF5B2D">
            <w:pP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50" w:type="dxa"/>
          </w:tcPr>
          <w:p w:rsidR="00DF5B2D" w:rsidRPr="002C21A3" w:rsidRDefault="00DF5B2D" w:rsidP="00F54C4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2366" w:type="dxa"/>
          </w:tcPr>
          <w:p w:rsidR="00DF5B2D" w:rsidRPr="002C21A3" w:rsidRDefault="00DF5B2D" w:rsidP="00F54C4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 xml:space="preserve">Теория </w:t>
            </w:r>
          </w:p>
        </w:tc>
        <w:tc>
          <w:tcPr>
            <w:tcW w:w="2393" w:type="dxa"/>
          </w:tcPr>
          <w:p w:rsidR="00DF5B2D" w:rsidRPr="002C21A3" w:rsidRDefault="00DF5B2D" w:rsidP="00F54C4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 xml:space="preserve">Практика </w:t>
            </w:r>
          </w:p>
        </w:tc>
        <w:tc>
          <w:tcPr>
            <w:tcW w:w="2924" w:type="dxa"/>
            <w:vMerge/>
          </w:tcPr>
          <w:p w:rsidR="00DF5B2D" w:rsidRPr="002C21A3" w:rsidRDefault="00DF5B2D" w:rsidP="00F54C4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63BF4" w:rsidRPr="002C21A3" w:rsidTr="00C63BF4">
        <w:tc>
          <w:tcPr>
            <w:tcW w:w="959" w:type="dxa"/>
          </w:tcPr>
          <w:p w:rsidR="00C63BF4" w:rsidRPr="002C21A3" w:rsidRDefault="00C63BF4" w:rsidP="00F54C43">
            <w:pPr>
              <w:pStyle w:val="a6"/>
              <w:numPr>
                <w:ilvl w:val="0"/>
                <w:numId w:val="4"/>
              </w:numPr>
              <w:ind w:left="142" w:firstLine="218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37" w:type="dxa"/>
          </w:tcPr>
          <w:p w:rsidR="00C63BF4" w:rsidRPr="002C21A3" w:rsidRDefault="00C63BF4" w:rsidP="00DF5B2D">
            <w:pP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2C21A3">
              <w:rPr>
                <w:rStyle w:val="2"/>
                <w:rFonts w:ascii="Times New Roman" w:hAnsi="Times New Roman" w:cs="Times New Roman"/>
                <w:color w:val="auto"/>
                <w:sz w:val="28"/>
                <w:szCs w:val="28"/>
              </w:rPr>
              <w:t>Вводное занятие</w:t>
            </w:r>
          </w:p>
        </w:tc>
        <w:tc>
          <w:tcPr>
            <w:tcW w:w="2350" w:type="dxa"/>
          </w:tcPr>
          <w:p w:rsidR="00C63BF4" w:rsidRPr="002C21A3" w:rsidRDefault="00C63BF4" w:rsidP="00F54C4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366" w:type="dxa"/>
          </w:tcPr>
          <w:p w:rsidR="00C63BF4" w:rsidRPr="002C21A3" w:rsidRDefault="00C63BF4" w:rsidP="0079104B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C63BF4" w:rsidRPr="002C21A3" w:rsidRDefault="00C63BF4" w:rsidP="00F54C4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924" w:type="dxa"/>
          </w:tcPr>
          <w:p w:rsidR="00C63BF4" w:rsidRPr="002C21A3" w:rsidRDefault="00C63BF4" w:rsidP="00F54C43">
            <w:pPr>
              <w:pStyle w:val="a3"/>
              <w:shd w:val="clear" w:color="auto" w:fill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Наблюдение</w:t>
            </w:r>
          </w:p>
        </w:tc>
      </w:tr>
      <w:tr w:rsidR="00C63BF4" w:rsidRPr="002C21A3" w:rsidTr="00C63BF4">
        <w:tc>
          <w:tcPr>
            <w:tcW w:w="959" w:type="dxa"/>
          </w:tcPr>
          <w:p w:rsidR="00C63BF4" w:rsidRPr="002C21A3" w:rsidRDefault="00C63BF4" w:rsidP="00F54C43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37" w:type="dxa"/>
          </w:tcPr>
          <w:p w:rsidR="00C63BF4" w:rsidRPr="002C21A3" w:rsidRDefault="00C63BF4" w:rsidP="00DF5B2D">
            <w:pPr>
              <w:pStyle w:val="a3"/>
              <w:shd w:val="clear" w:color="auto" w:fill="auto"/>
              <w:tabs>
                <w:tab w:val="left" w:pos="1121"/>
                <w:tab w:val="left" w:pos="3526"/>
                <w:tab w:val="left" w:pos="4483"/>
                <w:tab w:val="left" w:pos="5698"/>
                <w:tab w:val="left" w:pos="6708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Основы театральной</w:t>
            </w: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ab/>
            </w: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24</w:t>
            </w: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ab/>
              <w:t>11</w:t>
            </w: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ab/>
              <w:t>13</w:t>
            </w: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ab/>
              <w:t>тестирование, проблемные</w:t>
            </w:r>
            <w:proofErr w:type="gramEnd"/>
          </w:p>
          <w:p w:rsidR="00C63BF4" w:rsidRPr="002C21A3" w:rsidRDefault="00C63BF4" w:rsidP="00DF5B2D">
            <w:pP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культуры</w:t>
            </w:r>
          </w:p>
        </w:tc>
        <w:tc>
          <w:tcPr>
            <w:tcW w:w="2350" w:type="dxa"/>
          </w:tcPr>
          <w:p w:rsidR="00C63BF4" w:rsidRPr="002C21A3" w:rsidRDefault="00C63BF4" w:rsidP="00F54C4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366" w:type="dxa"/>
          </w:tcPr>
          <w:p w:rsidR="00C63BF4" w:rsidRPr="002C21A3" w:rsidRDefault="0079104B" w:rsidP="00F54C4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C63BF4" w:rsidRPr="002C21A3" w:rsidRDefault="0079104B" w:rsidP="00F54C4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924" w:type="dxa"/>
          </w:tcPr>
          <w:p w:rsidR="00C63BF4" w:rsidRPr="002C21A3" w:rsidRDefault="00C63BF4" w:rsidP="00C73443">
            <w:pPr>
              <w:pStyle w:val="a3"/>
              <w:shd w:val="clear" w:color="auto" w:fill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Творческое задание, тестирование, проблемные ситуации «Этикет в театре», презентация</w:t>
            </w:r>
          </w:p>
        </w:tc>
      </w:tr>
      <w:tr w:rsidR="00C63BF4" w:rsidRPr="002C21A3" w:rsidTr="00C63BF4">
        <w:tc>
          <w:tcPr>
            <w:tcW w:w="959" w:type="dxa"/>
          </w:tcPr>
          <w:p w:rsidR="00C63BF4" w:rsidRPr="002C21A3" w:rsidRDefault="00C63BF4" w:rsidP="00F54C43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37" w:type="dxa"/>
          </w:tcPr>
          <w:p w:rsidR="00C63BF4" w:rsidRPr="002C21A3" w:rsidRDefault="00C63BF4" w:rsidP="00DF5B2D">
            <w:pP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Сценическая речь</w:t>
            </w:r>
          </w:p>
        </w:tc>
        <w:tc>
          <w:tcPr>
            <w:tcW w:w="2350" w:type="dxa"/>
          </w:tcPr>
          <w:p w:rsidR="00C63BF4" w:rsidRPr="002C21A3" w:rsidRDefault="0079104B" w:rsidP="0079104B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366" w:type="dxa"/>
          </w:tcPr>
          <w:p w:rsidR="00C63BF4" w:rsidRPr="002C21A3" w:rsidRDefault="00C63BF4" w:rsidP="00F54C4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C63BF4" w:rsidRPr="002C21A3" w:rsidRDefault="0079104B" w:rsidP="00F54C4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924" w:type="dxa"/>
          </w:tcPr>
          <w:p w:rsidR="00C63BF4" w:rsidRPr="002C21A3" w:rsidRDefault="00C63BF4" w:rsidP="00F54C43">
            <w:pPr>
              <w:pStyle w:val="a3"/>
              <w:shd w:val="clear" w:color="auto" w:fill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Конкурс чтецов (басня, стихот</w:t>
            </w: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ворение, проза), контрольные упражнения, наблюдение</w:t>
            </w:r>
          </w:p>
        </w:tc>
      </w:tr>
      <w:tr w:rsidR="00C63BF4" w:rsidRPr="002C21A3" w:rsidTr="00C63BF4">
        <w:tc>
          <w:tcPr>
            <w:tcW w:w="959" w:type="dxa"/>
          </w:tcPr>
          <w:p w:rsidR="00C63BF4" w:rsidRPr="002C21A3" w:rsidRDefault="00C63BF4" w:rsidP="00F54C43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37" w:type="dxa"/>
          </w:tcPr>
          <w:p w:rsidR="00C63BF4" w:rsidRPr="002C21A3" w:rsidRDefault="00C63BF4" w:rsidP="00DF5B2D">
            <w:pP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Ритмопластика</w:t>
            </w:r>
          </w:p>
        </w:tc>
        <w:tc>
          <w:tcPr>
            <w:tcW w:w="2350" w:type="dxa"/>
          </w:tcPr>
          <w:p w:rsidR="00C63BF4" w:rsidRPr="002C21A3" w:rsidRDefault="0079104B" w:rsidP="00F54C4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366" w:type="dxa"/>
          </w:tcPr>
          <w:p w:rsidR="00C63BF4" w:rsidRPr="002C21A3" w:rsidRDefault="00C63BF4" w:rsidP="00F54C4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C63BF4" w:rsidRPr="002C21A3" w:rsidRDefault="0079104B" w:rsidP="00F54C4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924" w:type="dxa"/>
          </w:tcPr>
          <w:p w:rsidR="00C63BF4" w:rsidRPr="002C21A3" w:rsidRDefault="00C63BF4" w:rsidP="00F54C43">
            <w:pPr>
              <w:pStyle w:val="a3"/>
              <w:shd w:val="clear" w:color="auto" w:fill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Контрольные упражнения, этюдные зарисовки, танцевальные этюды</w:t>
            </w:r>
          </w:p>
        </w:tc>
      </w:tr>
      <w:tr w:rsidR="00C63BF4" w:rsidRPr="002C21A3" w:rsidTr="00C63BF4">
        <w:tc>
          <w:tcPr>
            <w:tcW w:w="959" w:type="dxa"/>
          </w:tcPr>
          <w:p w:rsidR="00C63BF4" w:rsidRPr="002C21A3" w:rsidRDefault="00C63BF4" w:rsidP="00F54C43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37" w:type="dxa"/>
          </w:tcPr>
          <w:p w:rsidR="00C63BF4" w:rsidRPr="002C21A3" w:rsidRDefault="00C63BF4" w:rsidP="00DF5B2D">
            <w:pPr>
              <w:pStyle w:val="a3"/>
              <w:shd w:val="clear" w:color="auto" w:fill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Актерское мастерство</w:t>
            </w:r>
          </w:p>
          <w:p w:rsidR="00C63BF4" w:rsidRPr="002C21A3" w:rsidRDefault="00C63BF4" w:rsidP="00DF5B2D">
            <w:pP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50" w:type="dxa"/>
          </w:tcPr>
          <w:p w:rsidR="00C63BF4" w:rsidRPr="002C21A3" w:rsidRDefault="00C63BF4" w:rsidP="00C63BF4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2366" w:type="dxa"/>
          </w:tcPr>
          <w:p w:rsidR="00C63BF4" w:rsidRPr="002C21A3" w:rsidRDefault="00C63BF4" w:rsidP="00F54C4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C63BF4" w:rsidRPr="002C21A3" w:rsidRDefault="00C63BF4" w:rsidP="00F54C4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2924" w:type="dxa"/>
          </w:tcPr>
          <w:p w:rsidR="00C63BF4" w:rsidRPr="002C21A3" w:rsidRDefault="00C63BF4" w:rsidP="00F54C43">
            <w:pPr>
              <w:pStyle w:val="a3"/>
              <w:shd w:val="clear" w:color="auto" w:fill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Упражнения, игры, этюды</w:t>
            </w:r>
          </w:p>
        </w:tc>
      </w:tr>
      <w:tr w:rsidR="00C63BF4" w:rsidRPr="002C21A3" w:rsidTr="00C63BF4">
        <w:tc>
          <w:tcPr>
            <w:tcW w:w="959" w:type="dxa"/>
          </w:tcPr>
          <w:p w:rsidR="00C63BF4" w:rsidRPr="002C21A3" w:rsidRDefault="00C63BF4" w:rsidP="00F54C43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37" w:type="dxa"/>
          </w:tcPr>
          <w:p w:rsidR="00C63BF4" w:rsidRPr="002C21A3" w:rsidRDefault="00C63BF4" w:rsidP="00C73443">
            <w:pPr>
              <w:pStyle w:val="20"/>
              <w:shd w:val="clear" w:color="auto" w:fill="auto"/>
              <w:spacing w:line="240" w:lineRule="auto"/>
              <w:ind w:lef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21A3">
              <w:rPr>
                <w:rStyle w:val="2"/>
                <w:rFonts w:ascii="Times New Roman" w:hAnsi="Times New Roman" w:cs="Times New Roman"/>
                <w:color w:val="auto"/>
                <w:sz w:val="28"/>
                <w:szCs w:val="28"/>
              </w:rPr>
              <w:t>Промежуточная</w:t>
            </w: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аттестация</w:t>
            </w:r>
          </w:p>
        </w:tc>
        <w:tc>
          <w:tcPr>
            <w:tcW w:w="2350" w:type="dxa"/>
          </w:tcPr>
          <w:p w:rsidR="00C63BF4" w:rsidRPr="002C21A3" w:rsidRDefault="00C63BF4" w:rsidP="00F54C4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366" w:type="dxa"/>
          </w:tcPr>
          <w:p w:rsidR="00C63BF4" w:rsidRPr="002C21A3" w:rsidRDefault="00C63BF4" w:rsidP="00F54C4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C63BF4" w:rsidRPr="002C21A3" w:rsidRDefault="00C63BF4" w:rsidP="00F54C4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924" w:type="dxa"/>
          </w:tcPr>
          <w:p w:rsidR="00C63BF4" w:rsidRPr="002C21A3" w:rsidRDefault="00C63BF4" w:rsidP="00F54C43">
            <w:pPr>
              <w:pStyle w:val="a3"/>
              <w:shd w:val="clear" w:color="auto" w:fill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Открытое занятие</w:t>
            </w:r>
          </w:p>
          <w:p w:rsidR="00C63BF4" w:rsidRPr="002C21A3" w:rsidRDefault="00C63BF4" w:rsidP="00F54C43">
            <w:pPr>
              <w:pStyle w:val="a3"/>
              <w:shd w:val="clear" w:color="auto" w:fill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63BF4" w:rsidRPr="002C21A3" w:rsidTr="00C63BF4">
        <w:tc>
          <w:tcPr>
            <w:tcW w:w="959" w:type="dxa"/>
          </w:tcPr>
          <w:p w:rsidR="00C63BF4" w:rsidRPr="002C21A3" w:rsidRDefault="00C63BF4" w:rsidP="00F54C43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37" w:type="dxa"/>
          </w:tcPr>
          <w:p w:rsidR="00C63BF4" w:rsidRPr="002C21A3" w:rsidRDefault="00C63BF4" w:rsidP="00DF5B2D">
            <w:pPr>
              <w:pStyle w:val="a3"/>
              <w:shd w:val="clear" w:color="auto" w:fill="auto"/>
              <w:tabs>
                <w:tab w:val="left" w:pos="6708"/>
              </w:tabs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Знакомство с драматургией (работа над пьесой и спектаклем)</w:t>
            </w:r>
          </w:p>
          <w:p w:rsidR="00C63BF4" w:rsidRPr="002C21A3" w:rsidRDefault="00C63BF4" w:rsidP="00DF5B2D">
            <w:pPr>
              <w:pStyle w:val="a3"/>
              <w:shd w:val="clear" w:color="auto" w:fill="auto"/>
              <w:tabs>
                <w:tab w:val="left" w:pos="6708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Упражнение «Событийный ряд», наблюдение,</w:t>
            </w:r>
          </w:p>
          <w:p w:rsidR="00C63BF4" w:rsidRPr="002C21A3" w:rsidRDefault="00C63BF4" w:rsidP="00DF5B2D">
            <w:pPr>
              <w:pStyle w:val="a3"/>
              <w:shd w:val="clear" w:color="auto" w:fill="auto"/>
              <w:tabs>
                <w:tab w:val="left" w:pos="6708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показ отдельных эпизодов</w:t>
            </w:r>
          </w:p>
          <w:p w:rsidR="00C63BF4" w:rsidRPr="002C21A3" w:rsidRDefault="00C63BF4" w:rsidP="00DF5B2D">
            <w:pP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50" w:type="dxa"/>
          </w:tcPr>
          <w:p w:rsidR="00C63BF4" w:rsidRPr="002C21A3" w:rsidRDefault="00C63BF4" w:rsidP="00F54C4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lastRenderedPageBreak/>
              <w:t>21</w:t>
            </w:r>
          </w:p>
        </w:tc>
        <w:tc>
          <w:tcPr>
            <w:tcW w:w="2366" w:type="dxa"/>
          </w:tcPr>
          <w:p w:rsidR="00C63BF4" w:rsidRPr="002C21A3" w:rsidRDefault="00C63BF4" w:rsidP="00F54C4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C63BF4" w:rsidRPr="002C21A3" w:rsidRDefault="00C63BF4" w:rsidP="00F54C4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2924" w:type="dxa"/>
          </w:tcPr>
          <w:p w:rsidR="00C63BF4" w:rsidRPr="002C21A3" w:rsidRDefault="00C63BF4" w:rsidP="00F54C43">
            <w:pPr>
              <w:pStyle w:val="a3"/>
              <w:shd w:val="clear" w:color="auto" w:fill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Упражнение «Событийный ряд», наблюдение, показ отдельных эпизодов и </w:t>
            </w: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сцен из спектакля, творческое задание, анализ видеозаписей репетиций, показ спектакля</w:t>
            </w:r>
          </w:p>
          <w:p w:rsidR="00C63BF4" w:rsidRPr="002C21A3" w:rsidRDefault="00C63BF4" w:rsidP="00F54C43">
            <w:pPr>
              <w:pStyle w:val="a3"/>
              <w:shd w:val="clear" w:color="auto" w:fill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63BF4" w:rsidRPr="002C21A3" w:rsidTr="00C63BF4">
        <w:tc>
          <w:tcPr>
            <w:tcW w:w="959" w:type="dxa"/>
          </w:tcPr>
          <w:p w:rsidR="00C63BF4" w:rsidRPr="002C21A3" w:rsidRDefault="00C63BF4" w:rsidP="00F54C43">
            <w:pPr>
              <w:pStyle w:val="a6"/>
              <w:numPr>
                <w:ilvl w:val="0"/>
                <w:numId w:val="4"/>
              </w:num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37" w:type="dxa"/>
          </w:tcPr>
          <w:p w:rsidR="00C63BF4" w:rsidRPr="002C21A3" w:rsidRDefault="00C63BF4" w:rsidP="00DF5B2D">
            <w:pPr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2C21A3">
              <w:rPr>
                <w:rStyle w:val="1"/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Итоговое занятие</w:t>
            </w:r>
          </w:p>
        </w:tc>
        <w:tc>
          <w:tcPr>
            <w:tcW w:w="2350" w:type="dxa"/>
          </w:tcPr>
          <w:p w:rsidR="00C63BF4" w:rsidRPr="002C21A3" w:rsidRDefault="00C63BF4" w:rsidP="00F54C4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366" w:type="dxa"/>
          </w:tcPr>
          <w:p w:rsidR="00C63BF4" w:rsidRPr="002C21A3" w:rsidRDefault="00C63BF4" w:rsidP="00F54C4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C63BF4" w:rsidRPr="002C21A3" w:rsidRDefault="00C63BF4" w:rsidP="00F54C4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924" w:type="dxa"/>
          </w:tcPr>
          <w:p w:rsidR="00C63BF4" w:rsidRPr="002C21A3" w:rsidRDefault="00C63BF4" w:rsidP="00F54C4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Творческий отчет</w:t>
            </w:r>
          </w:p>
        </w:tc>
      </w:tr>
      <w:tr w:rsidR="00C63BF4" w:rsidRPr="002C21A3" w:rsidTr="00C63BF4">
        <w:tc>
          <w:tcPr>
            <w:tcW w:w="959" w:type="dxa"/>
          </w:tcPr>
          <w:p w:rsidR="00C63BF4" w:rsidRPr="002C21A3" w:rsidRDefault="00C63BF4" w:rsidP="00F54C43">
            <w:pPr>
              <w:ind w:left="360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37" w:type="dxa"/>
          </w:tcPr>
          <w:p w:rsidR="00C63BF4" w:rsidRPr="002C21A3" w:rsidRDefault="00C63BF4" w:rsidP="00DF5B2D">
            <w:pPr>
              <w:pStyle w:val="30"/>
              <w:shd w:val="clear" w:color="auto" w:fill="auto"/>
              <w:tabs>
                <w:tab w:val="center" w:pos="3678"/>
                <w:tab w:val="center" w:pos="4653"/>
                <w:tab w:val="center" w:pos="5867"/>
              </w:tabs>
              <w:spacing w:line="240" w:lineRule="auto"/>
              <w:ind w:left="0"/>
              <w:rPr>
                <w:color w:val="auto"/>
                <w:sz w:val="28"/>
                <w:szCs w:val="28"/>
              </w:rPr>
            </w:pPr>
            <w:r w:rsidRPr="002C21A3">
              <w:rPr>
                <w:rStyle w:val="3"/>
                <w:color w:val="auto"/>
                <w:sz w:val="28"/>
                <w:szCs w:val="28"/>
              </w:rPr>
              <w:t>Итого:</w:t>
            </w:r>
            <w:r w:rsidRPr="002C21A3">
              <w:rPr>
                <w:rStyle w:val="3"/>
                <w:color w:val="auto"/>
                <w:sz w:val="28"/>
                <w:szCs w:val="28"/>
              </w:rPr>
              <w:tab/>
              <w:t>21</w:t>
            </w:r>
            <w:r w:rsidRPr="002C21A3">
              <w:rPr>
                <w:rStyle w:val="3"/>
                <w:color w:val="auto"/>
                <w:sz w:val="28"/>
                <w:szCs w:val="28"/>
              </w:rPr>
              <w:tab/>
              <w:t>123</w:t>
            </w:r>
          </w:p>
          <w:p w:rsidR="00C63BF4" w:rsidRPr="002C21A3" w:rsidRDefault="00C63BF4" w:rsidP="00DF5B2D">
            <w:pPr>
              <w:rPr>
                <w:rStyle w:val="1"/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</w:p>
        </w:tc>
        <w:tc>
          <w:tcPr>
            <w:tcW w:w="2350" w:type="dxa"/>
          </w:tcPr>
          <w:p w:rsidR="00C63BF4" w:rsidRPr="002C21A3" w:rsidRDefault="00C63BF4" w:rsidP="00F54C4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2366" w:type="dxa"/>
          </w:tcPr>
          <w:p w:rsidR="00C63BF4" w:rsidRPr="002C21A3" w:rsidRDefault="0079104B" w:rsidP="00F54C4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393" w:type="dxa"/>
          </w:tcPr>
          <w:p w:rsidR="00C63BF4" w:rsidRPr="002C21A3" w:rsidRDefault="0079104B" w:rsidP="00F54C43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57</w:t>
            </w:r>
          </w:p>
        </w:tc>
        <w:tc>
          <w:tcPr>
            <w:tcW w:w="2924" w:type="dxa"/>
          </w:tcPr>
          <w:p w:rsidR="00C63BF4" w:rsidRPr="002C21A3" w:rsidRDefault="00C63BF4" w:rsidP="00F54C43">
            <w:pPr>
              <w:jc w:val="center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514F32" w:rsidRPr="002C21A3" w:rsidRDefault="00514F32" w:rsidP="00514F32">
      <w:pPr>
        <w:spacing w:after="0" w:line="240" w:lineRule="auto"/>
        <w:ind w:firstLine="284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514F32" w:rsidRPr="002C21A3" w:rsidRDefault="00514F32" w:rsidP="00514F32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787C10" w:rsidRPr="002C21A3" w:rsidRDefault="00787C10" w:rsidP="00514F32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787C10" w:rsidRPr="002C21A3" w:rsidRDefault="00787C10" w:rsidP="00514F32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787C10" w:rsidRPr="002C21A3" w:rsidRDefault="00787C10" w:rsidP="00514F32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787C10" w:rsidRPr="002C21A3" w:rsidRDefault="00787C10" w:rsidP="00514F32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754639" w:rsidRPr="002C21A3" w:rsidRDefault="00754639" w:rsidP="00514F32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754639" w:rsidRPr="002C21A3" w:rsidRDefault="00754639" w:rsidP="00514F32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C73443" w:rsidRPr="002C21A3" w:rsidRDefault="00C73443" w:rsidP="00514F32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C73443" w:rsidRPr="002C21A3" w:rsidRDefault="00C73443" w:rsidP="00514F32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C73443" w:rsidRPr="002C21A3" w:rsidRDefault="00C73443" w:rsidP="00514F32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C73443" w:rsidRPr="002C21A3" w:rsidRDefault="00C73443" w:rsidP="00514F32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C73443" w:rsidRPr="002C21A3" w:rsidRDefault="00C73443" w:rsidP="00514F32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C73443" w:rsidRPr="002C21A3" w:rsidRDefault="00C73443" w:rsidP="00514F32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C73443" w:rsidRPr="002C21A3" w:rsidRDefault="00C73443" w:rsidP="00514F32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754639" w:rsidRPr="002C21A3" w:rsidRDefault="00754639" w:rsidP="00514F32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754639" w:rsidRPr="002C21A3" w:rsidRDefault="00754639" w:rsidP="00514F32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754639" w:rsidRPr="002C21A3" w:rsidRDefault="00754639" w:rsidP="00514F32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754639" w:rsidRPr="002C21A3" w:rsidRDefault="00754639" w:rsidP="00514F32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754639" w:rsidRPr="002C21A3" w:rsidRDefault="00754639" w:rsidP="00DF5B2D">
      <w:pPr>
        <w:pStyle w:val="20"/>
        <w:shd w:val="clear" w:color="auto" w:fill="auto"/>
        <w:spacing w:line="240" w:lineRule="auto"/>
        <w:ind w:left="0" w:firstLine="0"/>
        <w:jc w:val="center"/>
        <w:rPr>
          <w:rStyle w:val="2"/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C21A3">
        <w:rPr>
          <w:rStyle w:val="2"/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3.1.2. Учебный (тематический) план развернутый</w:t>
      </w:r>
    </w:p>
    <w:p w:rsidR="00754639" w:rsidRPr="002C21A3" w:rsidRDefault="00754639" w:rsidP="00754639">
      <w:pPr>
        <w:pStyle w:val="20"/>
        <w:shd w:val="clear" w:color="auto" w:fill="auto"/>
        <w:spacing w:line="240" w:lineRule="auto"/>
        <w:ind w:left="0" w:firstLine="0"/>
        <w:rPr>
          <w:rStyle w:val="2"/>
          <w:rFonts w:ascii="Times New Roman" w:hAnsi="Times New Roman" w:cs="Times New Roman"/>
          <w:b/>
          <w:bCs/>
          <w:color w:val="auto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991"/>
        <w:gridCol w:w="3237"/>
        <w:gridCol w:w="2350"/>
        <w:gridCol w:w="2366"/>
        <w:gridCol w:w="2393"/>
        <w:gridCol w:w="2924"/>
      </w:tblGrid>
      <w:tr w:rsidR="00DF5B2D" w:rsidRPr="002C21A3" w:rsidTr="00DF5B2D">
        <w:trPr>
          <w:trHeight w:val="315"/>
        </w:trPr>
        <w:tc>
          <w:tcPr>
            <w:tcW w:w="991" w:type="dxa"/>
            <w:vMerge w:val="restart"/>
          </w:tcPr>
          <w:p w:rsidR="00DF5B2D" w:rsidRPr="002C21A3" w:rsidRDefault="00DF5B2D" w:rsidP="00662DAD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C21A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2C21A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2C21A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37" w:type="dxa"/>
            <w:vMerge w:val="restart"/>
          </w:tcPr>
          <w:p w:rsidR="00DF5B2D" w:rsidRPr="002C21A3" w:rsidRDefault="00DF5B2D" w:rsidP="00662DAD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Название раздела/темы</w:t>
            </w:r>
          </w:p>
        </w:tc>
        <w:tc>
          <w:tcPr>
            <w:tcW w:w="7109" w:type="dxa"/>
            <w:gridSpan w:val="3"/>
          </w:tcPr>
          <w:p w:rsidR="00DF5B2D" w:rsidRPr="002C21A3" w:rsidRDefault="00DF5B2D" w:rsidP="00662DAD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2924" w:type="dxa"/>
            <w:vMerge w:val="restart"/>
          </w:tcPr>
          <w:p w:rsidR="00DF5B2D" w:rsidRPr="002C21A3" w:rsidRDefault="00DF5B2D" w:rsidP="00662DAD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Форма аттестации/контроля</w:t>
            </w:r>
          </w:p>
        </w:tc>
      </w:tr>
      <w:tr w:rsidR="00DF5B2D" w:rsidRPr="002C21A3" w:rsidTr="00DF5B2D">
        <w:trPr>
          <w:trHeight w:val="330"/>
        </w:trPr>
        <w:tc>
          <w:tcPr>
            <w:tcW w:w="991" w:type="dxa"/>
            <w:vMerge/>
          </w:tcPr>
          <w:p w:rsidR="00DF5B2D" w:rsidRPr="002C21A3" w:rsidRDefault="00DF5B2D" w:rsidP="00662DAD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37" w:type="dxa"/>
            <w:vMerge/>
          </w:tcPr>
          <w:p w:rsidR="00DF5B2D" w:rsidRPr="002C21A3" w:rsidRDefault="00DF5B2D" w:rsidP="00662DAD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50" w:type="dxa"/>
          </w:tcPr>
          <w:p w:rsidR="00DF5B2D" w:rsidRPr="002C21A3" w:rsidRDefault="00DF5B2D" w:rsidP="00662DAD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2366" w:type="dxa"/>
          </w:tcPr>
          <w:p w:rsidR="00DF5B2D" w:rsidRPr="002C21A3" w:rsidRDefault="00DF5B2D" w:rsidP="00662DAD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 xml:space="preserve">Теория </w:t>
            </w:r>
          </w:p>
        </w:tc>
        <w:tc>
          <w:tcPr>
            <w:tcW w:w="2393" w:type="dxa"/>
          </w:tcPr>
          <w:p w:rsidR="00DF5B2D" w:rsidRPr="002C21A3" w:rsidRDefault="00DF5B2D" w:rsidP="00662DAD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 xml:space="preserve">Практика </w:t>
            </w:r>
          </w:p>
        </w:tc>
        <w:tc>
          <w:tcPr>
            <w:tcW w:w="2924" w:type="dxa"/>
            <w:vMerge/>
          </w:tcPr>
          <w:p w:rsidR="00DF5B2D" w:rsidRPr="002C21A3" w:rsidRDefault="00DF5B2D" w:rsidP="00662DAD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F5B2D" w:rsidRPr="002C21A3" w:rsidTr="00662DAD">
        <w:tc>
          <w:tcPr>
            <w:tcW w:w="991" w:type="dxa"/>
          </w:tcPr>
          <w:p w:rsidR="00DF5B2D" w:rsidRPr="002C21A3" w:rsidRDefault="00DF5B2D" w:rsidP="00662DAD">
            <w:pPr>
              <w:pStyle w:val="a6"/>
              <w:numPr>
                <w:ilvl w:val="0"/>
                <w:numId w:val="2"/>
              </w:numPr>
              <w:spacing w:line="276" w:lineRule="auto"/>
              <w:ind w:left="142" w:firstLine="0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37" w:type="dxa"/>
          </w:tcPr>
          <w:p w:rsidR="00DF5B2D" w:rsidRPr="002C21A3" w:rsidRDefault="00DF5B2D" w:rsidP="00662DAD">
            <w:pPr>
              <w:spacing w:line="276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2C21A3">
              <w:rPr>
                <w:rStyle w:val="2"/>
                <w:rFonts w:ascii="Times New Roman" w:hAnsi="Times New Roman" w:cs="Times New Roman"/>
                <w:color w:val="auto"/>
                <w:sz w:val="28"/>
                <w:szCs w:val="28"/>
              </w:rPr>
              <w:t>Вводное занятие</w:t>
            </w:r>
          </w:p>
        </w:tc>
        <w:tc>
          <w:tcPr>
            <w:tcW w:w="2350" w:type="dxa"/>
          </w:tcPr>
          <w:p w:rsidR="00DF5B2D" w:rsidRPr="002C21A3" w:rsidRDefault="0079104B" w:rsidP="00662DAD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66" w:type="dxa"/>
          </w:tcPr>
          <w:p w:rsidR="00DF5B2D" w:rsidRPr="002C21A3" w:rsidRDefault="0079104B" w:rsidP="00662DAD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DF5B2D" w:rsidRPr="002C21A3" w:rsidRDefault="0079104B" w:rsidP="00662DAD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24" w:type="dxa"/>
            <w:vAlign w:val="center"/>
          </w:tcPr>
          <w:p w:rsidR="00DF5B2D" w:rsidRPr="002C21A3" w:rsidRDefault="00DF5B2D" w:rsidP="00662DAD">
            <w:pPr>
              <w:pStyle w:val="a3"/>
              <w:shd w:val="clear" w:color="auto" w:fill="auto"/>
              <w:spacing w:line="276" w:lineRule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Наблюдение</w:t>
            </w:r>
          </w:p>
        </w:tc>
      </w:tr>
      <w:tr w:rsidR="0079104B" w:rsidRPr="002C21A3" w:rsidTr="00662DAD">
        <w:trPr>
          <w:trHeight w:val="598"/>
        </w:trPr>
        <w:tc>
          <w:tcPr>
            <w:tcW w:w="991" w:type="dxa"/>
          </w:tcPr>
          <w:p w:rsidR="0079104B" w:rsidRPr="002C21A3" w:rsidRDefault="0079104B" w:rsidP="00662DAD">
            <w:pPr>
              <w:pStyle w:val="a6"/>
              <w:numPr>
                <w:ilvl w:val="0"/>
                <w:numId w:val="2"/>
              </w:numPr>
              <w:spacing w:line="276" w:lineRule="auto"/>
              <w:ind w:left="142" w:firstLine="0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37" w:type="dxa"/>
          </w:tcPr>
          <w:p w:rsidR="0079104B" w:rsidRPr="002C21A3" w:rsidRDefault="0079104B" w:rsidP="00662DAD">
            <w:pPr>
              <w:pStyle w:val="a3"/>
              <w:shd w:val="clear" w:color="auto" w:fill="auto"/>
              <w:tabs>
                <w:tab w:val="left" w:pos="1121"/>
                <w:tab w:val="left" w:pos="3526"/>
                <w:tab w:val="left" w:pos="4483"/>
                <w:tab w:val="left" w:pos="5698"/>
                <w:tab w:val="left" w:pos="6708"/>
              </w:tabs>
              <w:spacing w:line="276" w:lineRule="auto"/>
              <w:ind w:left="360" w:hanging="326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Основы театральной</w:t>
            </w: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ab/>
            </w: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>24</w:t>
            </w: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ab/>
              <w:t>11</w:t>
            </w: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  <w:vertAlign w:val="subscript"/>
              </w:rPr>
              <w:tab/>
              <w:t>13</w:t>
            </w: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ab/>
              <w:t>тестирование, проблемные</w:t>
            </w:r>
            <w:proofErr w:type="gramEnd"/>
          </w:p>
          <w:p w:rsidR="0079104B" w:rsidRPr="002C21A3" w:rsidRDefault="0079104B" w:rsidP="00662DAD">
            <w:pPr>
              <w:spacing w:line="276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культуры</w:t>
            </w:r>
          </w:p>
        </w:tc>
        <w:tc>
          <w:tcPr>
            <w:tcW w:w="2350" w:type="dxa"/>
          </w:tcPr>
          <w:p w:rsidR="0079104B" w:rsidRPr="002C21A3" w:rsidRDefault="0079104B" w:rsidP="0079104B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366" w:type="dxa"/>
          </w:tcPr>
          <w:p w:rsidR="0079104B" w:rsidRPr="002C21A3" w:rsidRDefault="0079104B" w:rsidP="0079104B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79104B" w:rsidRPr="002C21A3" w:rsidRDefault="0079104B" w:rsidP="0079104B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924" w:type="dxa"/>
            <w:vMerge w:val="restart"/>
            <w:vAlign w:val="center"/>
          </w:tcPr>
          <w:p w:rsidR="0079104B" w:rsidRPr="002C21A3" w:rsidRDefault="0079104B" w:rsidP="00662DAD">
            <w:pPr>
              <w:pStyle w:val="a3"/>
              <w:shd w:val="clear" w:color="auto" w:fill="auto"/>
              <w:spacing w:line="276" w:lineRule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Творческое задание, тестирование, проблемные ситуации «Этикет в театре», презентация</w:t>
            </w:r>
          </w:p>
          <w:p w:rsidR="0079104B" w:rsidRPr="002C21A3" w:rsidRDefault="0079104B" w:rsidP="00662DAD">
            <w:pPr>
              <w:spacing w:line="276" w:lineRule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9104B" w:rsidRPr="002C21A3" w:rsidTr="00662DAD">
        <w:trPr>
          <w:trHeight w:val="318"/>
        </w:trPr>
        <w:tc>
          <w:tcPr>
            <w:tcW w:w="991" w:type="dxa"/>
          </w:tcPr>
          <w:p w:rsidR="0079104B" w:rsidRPr="002C21A3" w:rsidRDefault="0079104B" w:rsidP="00662DAD">
            <w:pPr>
              <w:spacing w:line="276" w:lineRule="auto"/>
              <w:ind w:left="142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3237" w:type="dxa"/>
          </w:tcPr>
          <w:p w:rsidR="0079104B" w:rsidRPr="002C21A3" w:rsidRDefault="0079104B" w:rsidP="00662DAD">
            <w:pPr>
              <w:spacing w:line="276" w:lineRule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История театра</w:t>
            </w:r>
          </w:p>
        </w:tc>
        <w:tc>
          <w:tcPr>
            <w:tcW w:w="2350" w:type="dxa"/>
          </w:tcPr>
          <w:p w:rsidR="0079104B" w:rsidRPr="002C21A3" w:rsidRDefault="001F3DF9" w:rsidP="00662DAD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366" w:type="dxa"/>
          </w:tcPr>
          <w:p w:rsidR="0079104B" w:rsidRPr="002C21A3" w:rsidRDefault="0079104B" w:rsidP="0079104B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79104B" w:rsidRPr="002C21A3" w:rsidRDefault="001F3DF9" w:rsidP="00662DAD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924" w:type="dxa"/>
            <w:vMerge/>
            <w:vAlign w:val="center"/>
          </w:tcPr>
          <w:p w:rsidR="0079104B" w:rsidRPr="002C21A3" w:rsidRDefault="0079104B" w:rsidP="00662DAD">
            <w:pPr>
              <w:pStyle w:val="a3"/>
              <w:shd w:val="clear" w:color="auto" w:fill="auto"/>
              <w:spacing w:line="276" w:lineRule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9104B" w:rsidRPr="002C21A3" w:rsidTr="00662DAD">
        <w:trPr>
          <w:trHeight w:val="299"/>
        </w:trPr>
        <w:tc>
          <w:tcPr>
            <w:tcW w:w="991" w:type="dxa"/>
          </w:tcPr>
          <w:p w:rsidR="0079104B" w:rsidRPr="002C21A3" w:rsidRDefault="0079104B" w:rsidP="00662DAD">
            <w:pPr>
              <w:spacing w:line="276" w:lineRule="auto"/>
              <w:ind w:left="142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2.2</w:t>
            </w:r>
          </w:p>
        </w:tc>
        <w:tc>
          <w:tcPr>
            <w:tcW w:w="3237" w:type="dxa"/>
          </w:tcPr>
          <w:p w:rsidR="0079104B" w:rsidRPr="002C21A3" w:rsidRDefault="0079104B" w:rsidP="00662DAD">
            <w:pPr>
              <w:spacing w:line="276" w:lineRule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Виды театрального искусства</w:t>
            </w:r>
          </w:p>
        </w:tc>
        <w:tc>
          <w:tcPr>
            <w:tcW w:w="2350" w:type="dxa"/>
          </w:tcPr>
          <w:p w:rsidR="0079104B" w:rsidRPr="002C21A3" w:rsidRDefault="001F3DF9" w:rsidP="00662DAD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366" w:type="dxa"/>
          </w:tcPr>
          <w:p w:rsidR="0079104B" w:rsidRPr="002C21A3" w:rsidRDefault="0079104B" w:rsidP="0079104B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79104B" w:rsidRPr="002C21A3" w:rsidRDefault="001F3DF9" w:rsidP="00662DAD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24" w:type="dxa"/>
            <w:vMerge/>
            <w:vAlign w:val="center"/>
          </w:tcPr>
          <w:p w:rsidR="0079104B" w:rsidRPr="002C21A3" w:rsidRDefault="0079104B" w:rsidP="00662DAD">
            <w:pPr>
              <w:pStyle w:val="a3"/>
              <w:shd w:val="clear" w:color="auto" w:fill="auto"/>
              <w:spacing w:line="276" w:lineRule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9104B" w:rsidRPr="002C21A3" w:rsidTr="00662DAD">
        <w:trPr>
          <w:trHeight w:val="355"/>
        </w:trPr>
        <w:tc>
          <w:tcPr>
            <w:tcW w:w="991" w:type="dxa"/>
          </w:tcPr>
          <w:p w:rsidR="0079104B" w:rsidRPr="002C21A3" w:rsidRDefault="0079104B" w:rsidP="00662DAD">
            <w:pPr>
              <w:spacing w:line="276" w:lineRule="auto"/>
              <w:ind w:left="142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2.3</w:t>
            </w:r>
          </w:p>
        </w:tc>
        <w:tc>
          <w:tcPr>
            <w:tcW w:w="3237" w:type="dxa"/>
          </w:tcPr>
          <w:p w:rsidR="0079104B" w:rsidRPr="002C21A3" w:rsidRDefault="0079104B" w:rsidP="00662DAD">
            <w:pPr>
              <w:pStyle w:val="aa"/>
              <w:shd w:val="clear" w:color="auto" w:fill="auto"/>
              <w:spacing w:line="276" w:lineRule="auto"/>
              <w:ind w:firstLine="0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Театральное</w:t>
            </w:r>
            <w:r w:rsidRPr="002C21A3">
              <w:rPr>
                <w:rStyle w:val="a9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C21A3">
              <w:rPr>
                <w:rStyle w:val="a9"/>
                <w:rFonts w:ascii="Times New Roman" w:hAnsi="Times New Roman" w:cs="Times New Roman"/>
                <w:color w:val="auto"/>
                <w:sz w:val="28"/>
                <w:szCs w:val="28"/>
              </w:rPr>
              <w:t>закулисье</w:t>
            </w:r>
            <w:proofErr w:type="spellEnd"/>
          </w:p>
        </w:tc>
        <w:tc>
          <w:tcPr>
            <w:tcW w:w="2350" w:type="dxa"/>
          </w:tcPr>
          <w:p w:rsidR="0079104B" w:rsidRPr="002C21A3" w:rsidRDefault="001F3DF9" w:rsidP="00662DAD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366" w:type="dxa"/>
          </w:tcPr>
          <w:p w:rsidR="0079104B" w:rsidRPr="002C21A3" w:rsidRDefault="0079104B" w:rsidP="0079104B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79104B" w:rsidRPr="002C21A3" w:rsidRDefault="001F3DF9" w:rsidP="00662DAD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24" w:type="dxa"/>
            <w:vMerge/>
            <w:vAlign w:val="center"/>
          </w:tcPr>
          <w:p w:rsidR="0079104B" w:rsidRPr="002C21A3" w:rsidRDefault="0079104B" w:rsidP="00662DAD">
            <w:pPr>
              <w:pStyle w:val="a3"/>
              <w:shd w:val="clear" w:color="auto" w:fill="auto"/>
              <w:spacing w:line="276" w:lineRule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9104B" w:rsidRPr="002C21A3" w:rsidTr="00662DAD">
        <w:trPr>
          <w:trHeight w:val="299"/>
        </w:trPr>
        <w:tc>
          <w:tcPr>
            <w:tcW w:w="991" w:type="dxa"/>
          </w:tcPr>
          <w:p w:rsidR="0079104B" w:rsidRPr="002C21A3" w:rsidRDefault="0079104B" w:rsidP="00662DAD">
            <w:pPr>
              <w:spacing w:line="276" w:lineRule="auto"/>
              <w:ind w:left="142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2.4</w:t>
            </w:r>
          </w:p>
        </w:tc>
        <w:tc>
          <w:tcPr>
            <w:tcW w:w="3237" w:type="dxa"/>
          </w:tcPr>
          <w:p w:rsidR="0079104B" w:rsidRPr="002C21A3" w:rsidRDefault="0079104B" w:rsidP="00662DAD">
            <w:pPr>
              <w:spacing w:line="276" w:lineRule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21A3">
              <w:rPr>
                <w:rStyle w:val="a9"/>
                <w:rFonts w:ascii="Times New Roman" w:hAnsi="Times New Roman" w:cs="Times New Roman"/>
                <w:color w:val="auto"/>
                <w:sz w:val="28"/>
                <w:szCs w:val="28"/>
              </w:rPr>
              <w:t>Театр и зритель</w:t>
            </w:r>
          </w:p>
        </w:tc>
        <w:tc>
          <w:tcPr>
            <w:tcW w:w="2350" w:type="dxa"/>
          </w:tcPr>
          <w:p w:rsidR="0079104B" w:rsidRPr="002C21A3" w:rsidRDefault="001F3DF9" w:rsidP="00662DAD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366" w:type="dxa"/>
          </w:tcPr>
          <w:p w:rsidR="0079104B" w:rsidRPr="002C21A3" w:rsidRDefault="0079104B" w:rsidP="0079104B">
            <w:pPr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79104B" w:rsidRPr="002C21A3" w:rsidRDefault="001F3DF9" w:rsidP="00662DAD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24" w:type="dxa"/>
            <w:vMerge/>
            <w:vAlign w:val="center"/>
          </w:tcPr>
          <w:p w:rsidR="0079104B" w:rsidRPr="002C21A3" w:rsidRDefault="0079104B" w:rsidP="00662DAD">
            <w:pPr>
              <w:pStyle w:val="a3"/>
              <w:shd w:val="clear" w:color="auto" w:fill="auto"/>
              <w:spacing w:line="276" w:lineRule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9104B" w:rsidRPr="002C21A3" w:rsidTr="00662DAD">
        <w:trPr>
          <w:trHeight w:val="337"/>
        </w:trPr>
        <w:tc>
          <w:tcPr>
            <w:tcW w:w="991" w:type="dxa"/>
          </w:tcPr>
          <w:p w:rsidR="0079104B" w:rsidRPr="002C21A3" w:rsidRDefault="0079104B" w:rsidP="00662DAD">
            <w:pPr>
              <w:pStyle w:val="a6"/>
              <w:numPr>
                <w:ilvl w:val="0"/>
                <w:numId w:val="2"/>
              </w:numPr>
              <w:spacing w:line="276" w:lineRule="auto"/>
              <w:ind w:left="142" w:firstLine="0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37" w:type="dxa"/>
          </w:tcPr>
          <w:p w:rsidR="0079104B" w:rsidRPr="002C21A3" w:rsidRDefault="0079104B" w:rsidP="00662DAD">
            <w:pPr>
              <w:spacing w:line="276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Сценическая речь</w:t>
            </w:r>
          </w:p>
        </w:tc>
        <w:tc>
          <w:tcPr>
            <w:tcW w:w="2350" w:type="dxa"/>
          </w:tcPr>
          <w:p w:rsidR="0079104B" w:rsidRPr="002C21A3" w:rsidRDefault="0079104B" w:rsidP="0079104B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366" w:type="dxa"/>
          </w:tcPr>
          <w:p w:rsidR="0079104B" w:rsidRPr="002C21A3" w:rsidRDefault="0079104B" w:rsidP="0079104B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79104B" w:rsidRPr="002C21A3" w:rsidRDefault="0079104B" w:rsidP="0079104B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924" w:type="dxa"/>
            <w:vMerge w:val="restart"/>
            <w:vAlign w:val="center"/>
          </w:tcPr>
          <w:p w:rsidR="0079104B" w:rsidRPr="002C21A3" w:rsidRDefault="0079104B" w:rsidP="00662DAD">
            <w:pPr>
              <w:pStyle w:val="a3"/>
              <w:shd w:val="clear" w:color="auto" w:fill="auto"/>
              <w:spacing w:line="276" w:lineRule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Конкурс чтецов (басня, стихот</w:t>
            </w: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ворение, проза), контрольные упражнения, наблюдение</w:t>
            </w:r>
          </w:p>
        </w:tc>
      </w:tr>
      <w:tr w:rsidR="0079104B" w:rsidRPr="002C21A3" w:rsidTr="00662DAD">
        <w:trPr>
          <w:trHeight w:val="430"/>
        </w:trPr>
        <w:tc>
          <w:tcPr>
            <w:tcW w:w="991" w:type="dxa"/>
          </w:tcPr>
          <w:p w:rsidR="0079104B" w:rsidRPr="002C21A3" w:rsidRDefault="0079104B" w:rsidP="00662DAD">
            <w:pPr>
              <w:spacing w:line="276" w:lineRule="auto"/>
              <w:ind w:left="142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3.1</w:t>
            </w:r>
          </w:p>
        </w:tc>
        <w:tc>
          <w:tcPr>
            <w:tcW w:w="3237" w:type="dxa"/>
          </w:tcPr>
          <w:p w:rsidR="0079104B" w:rsidRPr="002C21A3" w:rsidRDefault="0079104B" w:rsidP="00662DAD">
            <w:pPr>
              <w:spacing w:line="276" w:lineRule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21A3">
              <w:rPr>
                <w:rStyle w:val="a9"/>
                <w:rFonts w:ascii="Times New Roman" w:hAnsi="Times New Roman" w:cs="Times New Roman"/>
                <w:color w:val="auto"/>
                <w:sz w:val="28"/>
                <w:szCs w:val="28"/>
              </w:rPr>
              <w:t>Речевой тренинг</w:t>
            </w:r>
          </w:p>
        </w:tc>
        <w:tc>
          <w:tcPr>
            <w:tcW w:w="2350" w:type="dxa"/>
          </w:tcPr>
          <w:p w:rsidR="0079104B" w:rsidRPr="002C21A3" w:rsidRDefault="001F3DF9" w:rsidP="00662DAD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366" w:type="dxa"/>
          </w:tcPr>
          <w:p w:rsidR="0079104B" w:rsidRPr="002C21A3" w:rsidRDefault="001F3DF9" w:rsidP="00662DAD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79104B" w:rsidRPr="002C21A3" w:rsidRDefault="001F3DF9" w:rsidP="00662DAD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924" w:type="dxa"/>
            <w:vMerge/>
            <w:vAlign w:val="center"/>
          </w:tcPr>
          <w:p w:rsidR="0079104B" w:rsidRPr="002C21A3" w:rsidRDefault="0079104B" w:rsidP="00662DAD">
            <w:pPr>
              <w:pStyle w:val="a3"/>
              <w:shd w:val="clear" w:color="auto" w:fill="auto"/>
              <w:spacing w:line="276" w:lineRule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9104B" w:rsidRPr="002C21A3" w:rsidTr="00662DAD">
        <w:trPr>
          <w:trHeight w:val="1165"/>
        </w:trPr>
        <w:tc>
          <w:tcPr>
            <w:tcW w:w="991" w:type="dxa"/>
          </w:tcPr>
          <w:p w:rsidR="0079104B" w:rsidRPr="002C21A3" w:rsidRDefault="0079104B" w:rsidP="00662DAD">
            <w:pPr>
              <w:spacing w:line="276" w:lineRule="auto"/>
              <w:ind w:left="142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3.2</w:t>
            </w:r>
          </w:p>
        </w:tc>
        <w:tc>
          <w:tcPr>
            <w:tcW w:w="3237" w:type="dxa"/>
          </w:tcPr>
          <w:p w:rsidR="0079104B" w:rsidRPr="002C21A3" w:rsidRDefault="0079104B" w:rsidP="00662DAD">
            <w:pPr>
              <w:spacing w:line="276" w:lineRule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Работа над литературно-художественным произведением</w:t>
            </w:r>
          </w:p>
        </w:tc>
        <w:tc>
          <w:tcPr>
            <w:tcW w:w="2350" w:type="dxa"/>
          </w:tcPr>
          <w:p w:rsidR="0079104B" w:rsidRPr="002C21A3" w:rsidRDefault="001F3DF9" w:rsidP="00662DAD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366" w:type="dxa"/>
          </w:tcPr>
          <w:p w:rsidR="0079104B" w:rsidRPr="002C21A3" w:rsidRDefault="001F3DF9" w:rsidP="00662DAD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79104B" w:rsidRPr="002C21A3" w:rsidRDefault="001F3DF9" w:rsidP="00662DAD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924" w:type="dxa"/>
            <w:vMerge/>
            <w:vAlign w:val="center"/>
          </w:tcPr>
          <w:p w:rsidR="0079104B" w:rsidRPr="002C21A3" w:rsidRDefault="0079104B" w:rsidP="00662DAD">
            <w:pPr>
              <w:pStyle w:val="a3"/>
              <w:shd w:val="clear" w:color="auto" w:fill="auto"/>
              <w:spacing w:line="276" w:lineRule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9104B" w:rsidRPr="002C21A3" w:rsidTr="00662DAD">
        <w:trPr>
          <w:trHeight w:val="336"/>
        </w:trPr>
        <w:tc>
          <w:tcPr>
            <w:tcW w:w="991" w:type="dxa"/>
          </w:tcPr>
          <w:p w:rsidR="0079104B" w:rsidRPr="002C21A3" w:rsidRDefault="0079104B" w:rsidP="00662DAD">
            <w:pPr>
              <w:pStyle w:val="a6"/>
              <w:numPr>
                <w:ilvl w:val="0"/>
                <w:numId w:val="2"/>
              </w:numPr>
              <w:spacing w:line="276" w:lineRule="auto"/>
              <w:ind w:left="142" w:firstLine="0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37" w:type="dxa"/>
          </w:tcPr>
          <w:p w:rsidR="0079104B" w:rsidRPr="002C21A3" w:rsidRDefault="0079104B" w:rsidP="00662DAD">
            <w:pPr>
              <w:spacing w:line="276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Ритмопластика</w:t>
            </w:r>
          </w:p>
        </w:tc>
        <w:tc>
          <w:tcPr>
            <w:tcW w:w="2350" w:type="dxa"/>
          </w:tcPr>
          <w:p w:rsidR="0079104B" w:rsidRPr="002C21A3" w:rsidRDefault="0079104B" w:rsidP="0079104B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366" w:type="dxa"/>
          </w:tcPr>
          <w:p w:rsidR="0079104B" w:rsidRPr="002C21A3" w:rsidRDefault="0079104B" w:rsidP="0079104B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79104B" w:rsidRPr="002C21A3" w:rsidRDefault="0079104B" w:rsidP="0079104B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924" w:type="dxa"/>
            <w:vMerge w:val="restart"/>
            <w:vAlign w:val="center"/>
          </w:tcPr>
          <w:p w:rsidR="0079104B" w:rsidRPr="002C21A3" w:rsidRDefault="0079104B" w:rsidP="00662DAD">
            <w:pPr>
              <w:pStyle w:val="a3"/>
              <w:shd w:val="clear" w:color="auto" w:fill="auto"/>
              <w:spacing w:line="276" w:lineRule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Контрольные упражнения, этюдные зарисовки, танцевальные этюды</w:t>
            </w:r>
          </w:p>
          <w:p w:rsidR="0079104B" w:rsidRPr="002C21A3" w:rsidRDefault="0079104B" w:rsidP="00662DAD">
            <w:pPr>
              <w:pStyle w:val="a3"/>
              <w:shd w:val="clear" w:color="auto" w:fill="auto"/>
              <w:spacing w:line="276" w:lineRule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9104B" w:rsidRPr="002C21A3" w:rsidTr="00662DAD">
        <w:trPr>
          <w:trHeight w:val="318"/>
        </w:trPr>
        <w:tc>
          <w:tcPr>
            <w:tcW w:w="991" w:type="dxa"/>
          </w:tcPr>
          <w:p w:rsidR="0079104B" w:rsidRPr="002C21A3" w:rsidRDefault="0079104B" w:rsidP="00662DAD">
            <w:pPr>
              <w:spacing w:line="276" w:lineRule="auto"/>
              <w:ind w:left="142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4.1</w:t>
            </w:r>
          </w:p>
        </w:tc>
        <w:tc>
          <w:tcPr>
            <w:tcW w:w="3237" w:type="dxa"/>
          </w:tcPr>
          <w:p w:rsidR="0079104B" w:rsidRPr="002C21A3" w:rsidRDefault="0079104B" w:rsidP="00662DAD">
            <w:pPr>
              <w:spacing w:line="276" w:lineRule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Пластический тренинг</w:t>
            </w:r>
          </w:p>
        </w:tc>
        <w:tc>
          <w:tcPr>
            <w:tcW w:w="2350" w:type="dxa"/>
          </w:tcPr>
          <w:p w:rsidR="0079104B" w:rsidRPr="002C21A3" w:rsidRDefault="001F3DF9" w:rsidP="00662DAD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366" w:type="dxa"/>
          </w:tcPr>
          <w:p w:rsidR="0079104B" w:rsidRPr="002C21A3" w:rsidRDefault="001F3DF9" w:rsidP="00662DAD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79104B" w:rsidRPr="002C21A3" w:rsidRDefault="001F3DF9" w:rsidP="00662DAD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924" w:type="dxa"/>
            <w:vMerge/>
            <w:vAlign w:val="center"/>
          </w:tcPr>
          <w:p w:rsidR="0079104B" w:rsidRPr="002C21A3" w:rsidRDefault="0079104B" w:rsidP="00662DAD">
            <w:pPr>
              <w:pStyle w:val="a3"/>
              <w:shd w:val="clear" w:color="auto" w:fill="auto"/>
              <w:spacing w:line="276" w:lineRule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9104B" w:rsidRPr="002C21A3" w:rsidTr="00662DAD">
        <w:trPr>
          <w:trHeight w:val="318"/>
        </w:trPr>
        <w:tc>
          <w:tcPr>
            <w:tcW w:w="991" w:type="dxa"/>
          </w:tcPr>
          <w:p w:rsidR="0079104B" w:rsidRPr="002C21A3" w:rsidRDefault="0079104B" w:rsidP="00662DAD">
            <w:pPr>
              <w:spacing w:line="276" w:lineRule="auto"/>
              <w:ind w:left="142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4.2</w:t>
            </w:r>
          </w:p>
        </w:tc>
        <w:tc>
          <w:tcPr>
            <w:tcW w:w="3237" w:type="dxa"/>
          </w:tcPr>
          <w:p w:rsidR="0079104B" w:rsidRPr="002C21A3" w:rsidRDefault="0079104B" w:rsidP="00662DAD">
            <w:pPr>
              <w:spacing w:line="276" w:lineRule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Пластический образ персонажа</w:t>
            </w:r>
          </w:p>
        </w:tc>
        <w:tc>
          <w:tcPr>
            <w:tcW w:w="2350" w:type="dxa"/>
          </w:tcPr>
          <w:p w:rsidR="0079104B" w:rsidRPr="002C21A3" w:rsidRDefault="001F3DF9" w:rsidP="00662DAD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366" w:type="dxa"/>
          </w:tcPr>
          <w:p w:rsidR="0079104B" w:rsidRPr="002C21A3" w:rsidRDefault="001F3DF9" w:rsidP="00662DAD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79104B" w:rsidRPr="002C21A3" w:rsidRDefault="001F3DF9" w:rsidP="00662DAD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924" w:type="dxa"/>
            <w:vMerge/>
            <w:vAlign w:val="center"/>
          </w:tcPr>
          <w:p w:rsidR="0079104B" w:rsidRPr="002C21A3" w:rsidRDefault="0079104B" w:rsidP="00662DAD">
            <w:pPr>
              <w:pStyle w:val="a3"/>
              <w:shd w:val="clear" w:color="auto" w:fill="auto"/>
              <w:spacing w:line="276" w:lineRule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9104B" w:rsidRPr="002C21A3" w:rsidTr="00662DAD">
        <w:trPr>
          <w:trHeight w:val="598"/>
        </w:trPr>
        <w:tc>
          <w:tcPr>
            <w:tcW w:w="991" w:type="dxa"/>
          </w:tcPr>
          <w:p w:rsidR="0079104B" w:rsidRPr="002C21A3" w:rsidRDefault="0079104B" w:rsidP="00662DAD">
            <w:pPr>
              <w:spacing w:line="276" w:lineRule="auto"/>
              <w:ind w:left="142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4.3</w:t>
            </w:r>
          </w:p>
        </w:tc>
        <w:tc>
          <w:tcPr>
            <w:tcW w:w="3237" w:type="dxa"/>
          </w:tcPr>
          <w:p w:rsidR="0079104B" w:rsidRPr="002C21A3" w:rsidRDefault="0079104B" w:rsidP="00662DAD">
            <w:pPr>
              <w:spacing w:line="276" w:lineRule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Элементы танцевальных движений</w:t>
            </w:r>
          </w:p>
        </w:tc>
        <w:tc>
          <w:tcPr>
            <w:tcW w:w="2350" w:type="dxa"/>
          </w:tcPr>
          <w:p w:rsidR="0079104B" w:rsidRPr="002C21A3" w:rsidRDefault="001F3DF9" w:rsidP="00662DAD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366" w:type="dxa"/>
          </w:tcPr>
          <w:p w:rsidR="0079104B" w:rsidRPr="002C21A3" w:rsidRDefault="001F3DF9" w:rsidP="00662DAD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79104B" w:rsidRPr="002C21A3" w:rsidRDefault="001F3DF9" w:rsidP="00662DAD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924" w:type="dxa"/>
            <w:vMerge/>
            <w:vAlign w:val="center"/>
          </w:tcPr>
          <w:p w:rsidR="0079104B" w:rsidRPr="002C21A3" w:rsidRDefault="0079104B" w:rsidP="00662DAD">
            <w:pPr>
              <w:pStyle w:val="a3"/>
              <w:shd w:val="clear" w:color="auto" w:fill="auto"/>
              <w:spacing w:line="276" w:lineRule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9104B" w:rsidRPr="002C21A3" w:rsidTr="00662DAD">
        <w:trPr>
          <w:trHeight w:val="299"/>
        </w:trPr>
        <w:tc>
          <w:tcPr>
            <w:tcW w:w="991" w:type="dxa"/>
          </w:tcPr>
          <w:p w:rsidR="0079104B" w:rsidRPr="002C21A3" w:rsidRDefault="0079104B" w:rsidP="00662DAD">
            <w:pPr>
              <w:pStyle w:val="a6"/>
              <w:numPr>
                <w:ilvl w:val="0"/>
                <w:numId w:val="2"/>
              </w:numPr>
              <w:spacing w:line="276" w:lineRule="auto"/>
              <w:ind w:left="142" w:firstLine="0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37" w:type="dxa"/>
          </w:tcPr>
          <w:p w:rsidR="0079104B" w:rsidRPr="002C21A3" w:rsidRDefault="0079104B" w:rsidP="00662DAD">
            <w:pPr>
              <w:pStyle w:val="a3"/>
              <w:spacing w:line="276" w:lineRule="auto"/>
              <w:rPr>
                <w:rFonts w:ascii="Times New Roman" w:eastAsia="Arial Unicode MS" w:hAnsi="Times New Roman" w:cs="Times New Roman"/>
                <w:bCs/>
                <w:color w:val="auto"/>
                <w:sz w:val="28"/>
                <w:szCs w:val="28"/>
              </w:rPr>
            </w:pP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Актерское мастерство</w:t>
            </w:r>
          </w:p>
        </w:tc>
        <w:tc>
          <w:tcPr>
            <w:tcW w:w="2350" w:type="dxa"/>
          </w:tcPr>
          <w:p w:rsidR="0079104B" w:rsidRPr="002C21A3" w:rsidRDefault="0079104B" w:rsidP="0079104B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2366" w:type="dxa"/>
          </w:tcPr>
          <w:p w:rsidR="0079104B" w:rsidRPr="002C21A3" w:rsidRDefault="0079104B" w:rsidP="0079104B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79104B" w:rsidRPr="002C21A3" w:rsidRDefault="0079104B" w:rsidP="0079104B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2924" w:type="dxa"/>
            <w:vMerge w:val="restart"/>
            <w:vAlign w:val="center"/>
          </w:tcPr>
          <w:p w:rsidR="0079104B" w:rsidRPr="002C21A3" w:rsidRDefault="0079104B" w:rsidP="00662DAD">
            <w:pPr>
              <w:pStyle w:val="a3"/>
              <w:shd w:val="clear" w:color="auto" w:fill="auto"/>
              <w:spacing w:line="276" w:lineRule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Упражнения, игры, </w:t>
            </w: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этюды</w:t>
            </w:r>
          </w:p>
          <w:p w:rsidR="0079104B" w:rsidRPr="002C21A3" w:rsidRDefault="0079104B" w:rsidP="00662DAD">
            <w:pPr>
              <w:pStyle w:val="a3"/>
              <w:shd w:val="clear" w:color="auto" w:fill="auto"/>
              <w:spacing w:line="276" w:lineRule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9104B" w:rsidRPr="002C21A3" w:rsidTr="00662DAD">
        <w:trPr>
          <w:trHeight w:val="651"/>
        </w:trPr>
        <w:tc>
          <w:tcPr>
            <w:tcW w:w="991" w:type="dxa"/>
          </w:tcPr>
          <w:p w:rsidR="0079104B" w:rsidRPr="002C21A3" w:rsidRDefault="0079104B" w:rsidP="00662DAD">
            <w:pPr>
              <w:spacing w:line="276" w:lineRule="auto"/>
              <w:ind w:left="142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lastRenderedPageBreak/>
              <w:t>5.1</w:t>
            </w:r>
          </w:p>
        </w:tc>
        <w:tc>
          <w:tcPr>
            <w:tcW w:w="3237" w:type="dxa"/>
          </w:tcPr>
          <w:p w:rsidR="0079104B" w:rsidRPr="002C21A3" w:rsidRDefault="0079104B" w:rsidP="00662DAD">
            <w:pPr>
              <w:pStyle w:val="a3"/>
              <w:shd w:val="clear" w:color="auto" w:fill="auto"/>
              <w:spacing w:line="276" w:lineRule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Организация внимания, воображения, памяти</w:t>
            </w:r>
          </w:p>
        </w:tc>
        <w:tc>
          <w:tcPr>
            <w:tcW w:w="2350" w:type="dxa"/>
          </w:tcPr>
          <w:p w:rsidR="0079104B" w:rsidRPr="002C21A3" w:rsidRDefault="001F3DF9" w:rsidP="00662DAD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366" w:type="dxa"/>
          </w:tcPr>
          <w:p w:rsidR="0079104B" w:rsidRPr="002C21A3" w:rsidRDefault="001F3DF9" w:rsidP="00662DAD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79104B" w:rsidRPr="002C21A3" w:rsidRDefault="001F3DF9" w:rsidP="00662DAD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924" w:type="dxa"/>
            <w:vMerge/>
            <w:vAlign w:val="center"/>
          </w:tcPr>
          <w:p w:rsidR="0079104B" w:rsidRPr="002C21A3" w:rsidRDefault="0079104B" w:rsidP="00662DAD">
            <w:pPr>
              <w:pStyle w:val="a3"/>
              <w:shd w:val="clear" w:color="auto" w:fill="auto"/>
              <w:spacing w:line="276" w:lineRule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9104B" w:rsidRPr="002C21A3" w:rsidTr="00662DAD">
        <w:trPr>
          <w:trHeight w:val="168"/>
        </w:trPr>
        <w:tc>
          <w:tcPr>
            <w:tcW w:w="991" w:type="dxa"/>
          </w:tcPr>
          <w:p w:rsidR="0079104B" w:rsidRPr="002C21A3" w:rsidRDefault="0079104B" w:rsidP="00662DAD">
            <w:pPr>
              <w:spacing w:line="276" w:lineRule="auto"/>
              <w:ind w:left="142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lastRenderedPageBreak/>
              <w:t>5.2</w:t>
            </w:r>
          </w:p>
        </w:tc>
        <w:tc>
          <w:tcPr>
            <w:tcW w:w="3237" w:type="dxa"/>
          </w:tcPr>
          <w:p w:rsidR="0079104B" w:rsidRPr="002C21A3" w:rsidRDefault="0079104B" w:rsidP="00662DAD">
            <w:pPr>
              <w:pStyle w:val="aa"/>
              <w:shd w:val="clear" w:color="auto" w:fill="auto"/>
              <w:spacing w:line="276" w:lineRule="auto"/>
              <w:ind w:firstLine="0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Игры на развитие чувства пространства и партнерского взаимодействия</w:t>
            </w:r>
          </w:p>
        </w:tc>
        <w:tc>
          <w:tcPr>
            <w:tcW w:w="2350" w:type="dxa"/>
          </w:tcPr>
          <w:p w:rsidR="0079104B" w:rsidRPr="002C21A3" w:rsidRDefault="001F3DF9" w:rsidP="00662DAD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366" w:type="dxa"/>
          </w:tcPr>
          <w:p w:rsidR="0079104B" w:rsidRPr="002C21A3" w:rsidRDefault="001F3DF9" w:rsidP="00662DAD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79104B" w:rsidRPr="002C21A3" w:rsidRDefault="001F3DF9" w:rsidP="00662DAD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924" w:type="dxa"/>
            <w:vMerge/>
            <w:vAlign w:val="center"/>
          </w:tcPr>
          <w:p w:rsidR="0079104B" w:rsidRPr="002C21A3" w:rsidRDefault="0079104B" w:rsidP="00662DAD">
            <w:pPr>
              <w:pStyle w:val="a3"/>
              <w:shd w:val="clear" w:color="auto" w:fill="auto"/>
              <w:spacing w:line="276" w:lineRule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9104B" w:rsidRPr="002C21A3" w:rsidTr="00662DAD">
        <w:trPr>
          <w:trHeight w:val="300"/>
        </w:trPr>
        <w:tc>
          <w:tcPr>
            <w:tcW w:w="991" w:type="dxa"/>
          </w:tcPr>
          <w:p w:rsidR="0079104B" w:rsidRPr="002C21A3" w:rsidRDefault="0079104B" w:rsidP="00662DAD">
            <w:pPr>
              <w:spacing w:line="276" w:lineRule="auto"/>
              <w:ind w:left="142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5.3</w:t>
            </w:r>
          </w:p>
        </w:tc>
        <w:tc>
          <w:tcPr>
            <w:tcW w:w="3237" w:type="dxa"/>
          </w:tcPr>
          <w:p w:rsidR="0079104B" w:rsidRPr="002C21A3" w:rsidRDefault="0079104B" w:rsidP="00662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21A3">
              <w:rPr>
                <w:rStyle w:val="a9"/>
                <w:rFonts w:ascii="Times New Roman" w:hAnsi="Times New Roman" w:cs="Times New Roman"/>
                <w:color w:val="auto"/>
                <w:sz w:val="28"/>
                <w:szCs w:val="28"/>
              </w:rPr>
              <w:t>Сценическое действие</w:t>
            </w:r>
          </w:p>
        </w:tc>
        <w:tc>
          <w:tcPr>
            <w:tcW w:w="2350" w:type="dxa"/>
          </w:tcPr>
          <w:p w:rsidR="0079104B" w:rsidRPr="002C21A3" w:rsidRDefault="001F3DF9" w:rsidP="00662DAD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366" w:type="dxa"/>
          </w:tcPr>
          <w:p w:rsidR="0079104B" w:rsidRPr="002C21A3" w:rsidRDefault="001F3DF9" w:rsidP="00662DAD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79104B" w:rsidRPr="002C21A3" w:rsidRDefault="001F3DF9" w:rsidP="00662DAD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924" w:type="dxa"/>
            <w:vMerge/>
            <w:vAlign w:val="center"/>
          </w:tcPr>
          <w:p w:rsidR="0079104B" w:rsidRPr="002C21A3" w:rsidRDefault="0079104B" w:rsidP="00662DAD">
            <w:pPr>
              <w:pStyle w:val="a3"/>
              <w:shd w:val="clear" w:color="auto" w:fill="auto"/>
              <w:spacing w:line="276" w:lineRule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9104B" w:rsidRPr="002C21A3" w:rsidTr="00662DAD">
        <w:tc>
          <w:tcPr>
            <w:tcW w:w="991" w:type="dxa"/>
          </w:tcPr>
          <w:p w:rsidR="0079104B" w:rsidRPr="002C21A3" w:rsidRDefault="0079104B" w:rsidP="00662DAD">
            <w:pPr>
              <w:pStyle w:val="a6"/>
              <w:numPr>
                <w:ilvl w:val="0"/>
                <w:numId w:val="2"/>
              </w:numPr>
              <w:spacing w:line="276" w:lineRule="auto"/>
              <w:ind w:left="142" w:firstLine="0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37" w:type="dxa"/>
          </w:tcPr>
          <w:p w:rsidR="0079104B" w:rsidRPr="002C21A3" w:rsidRDefault="0079104B" w:rsidP="00662DAD">
            <w:pPr>
              <w:pStyle w:val="20"/>
              <w:shd w:val="clear" w:color="auto" w:fill="auto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21A3">
              <w:rPr>
                <w:rStyle w:val="2"/>
                <w:rFonts w:ascii="Times New Roman" w:hAnsi="Times New Roman" w:cs="Times New Roman"/>
                <w:color w:val="auto"/>
                <w:sz w:val="28"/>
                <w:szCs w:val="28"/>
              </w:rPr>
              <w:t>Промежуточная</w:t>
            </w: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аттестация</w:t>
            </w:r>
          </w:p>
        </w:tc>
        <w:tc>
          <w:tcPr>
            <w:tcW w:w="2350" w:type="dxa"/>
          </w:tcPr>
          <w:p w:rsidR="0079104B" w:rsidRPr="002C21A3" w:rsidRDefault="0079104B" w:rsidP="0079104B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366" w:type="dxa"/>
          </w:tcPr>
          <w:p w:rsidR="0079104B" w:rsidRPr="002C21A3" w:rsidRDefault="0079104B" w:rsidP="0079104B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79104B" w:rsidRPr="002C21A3" w:rsidRDefault="0079104B" w:rsidP="0079104B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924" w:type="dxa"/>
            <w:vAlign w:val="center"/>
          </w:tcPr>
          <w:p w:rsidR="0079104B" w:rsidRPr="002C21A3" w:rsidRDefault="0079104B" w:rsidP="00662DAD">
            <w:pPr>
              <w:pStyle w:val="a3"/>
              <w:shd w:val="clear" w:color="auto" w:fill="auto"/>
              <w:spacing w:line="276" w:lineRule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Открытое занятие</w:t>
            </w:r>
          </w:p>
          <w:p w:rsidR="0079104B" w:rsidRPr="002C21A3" w:rsidRDefault="0079104B" w:rsidP="00662DAD">
            <w:pPr>
              <w:pStyle w:val="a3"/>
              <w:shd w:val="clear" w:color="auto" w:fill="auto"/>
              <w:spacing w:line="276" w:lineRule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9104B" w:rsidRPr="002C21A3" w:rsidTr="00662DAD">
        <w:trPr>
          <w:trHeight w:val="1291"/>
        </w:trPr>
        <w:tc>
          <w:tcPr>
            <w:tcW w:w="991" w:type="dxa"/>
          </w:tcPr>
          <w:p w:rsidR="0079104B" w:rsidRPr="002C21A3" w:rsidRDefault="0079104B" w:rsidP="00662DAD">
            <w:pPr>
              <w:pStyle w:val="a6"/>
              <w:numPr>
                <w:ilvl w:val="0"/>
                <w:numId w:val="2"/>
              </w:numPr>
              <w:spacing w:line="276" w:lineRule="auto"/>
              <w:ind w:left="142" w:firstLine="0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37" w:type="dxa"/>
          </w:tcPr>
          <w:p w:rsidR="0079104B" w:rsidRPr="002C21A3" w:rsidRDefault="0079104B" w:rsidP="00662DAD">
            <w:pPr>
              <w:pStyle w:val="a3"/>
              <w:tabs>
                <w:tab w:val="left" w:pos="6708"/>
              </w:tabs>
              <w:spacing w:line="276" w:lineRule="auto"/>
              <w:rPr>
                <w:rFonts w:ascii="Times New Roman" w:eastAsia="Arial Unicode MS" w:hAnsi="Times New Roman" w:cs="Times New Roman"/>
                <w:bCs/>
                <w:color w:val="auto"/>
                <w:sz w:val="28"/>
                <w:szCs w:val="28"/>
              </w:rPr>
            </w:pP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Знакомство с драматургией (работа над пьесой и спектаклем)</w:t>
            </w:r>
          </w:p>
        </w:tc>
        <w:tc>
          <w:tcPr>
            <w:tcW w:w="2350" w:type="dxa"/>
          </w:tcPr>
          <w:p w:rsidR="0079104B" w:rsidRPr="002C21A3" w:rsidRDefault="0079104B" w:rsidP="0079104B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2366" w:type="dxa"/>
          </w:tcPr>
          <w:p w:rsidR="0079104B" w:rsidRPr="002C21A3" w:rsidRDefault="0079104B" w:rsidP="0079104B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79104B" w:rsidRPr="002C21A3" w:rsidRDefault="0079104B" w:rsidP="0079104B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2924" w:type="dxa"/>
            <w:vMerge w:val="restart"/>
            <w:vAlign w:val="center"/>
          </w:tcPr>
          <w:p w:rsidR="0079104B" w:rsidRPr="002C21A3" w:rsidRDefault="0079104B" w:rsidP="00662DAD">
            <w:pPr>
              <w:pStyle w:val="a3"/>
              <w:shd w:val="clear" w:color="auto" w:fill="auto"/>
              <w:spacing w:line="276" w:lineRule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Упражнение «Событийный ряд», наблюдение, показ отдельных эпизодов и сцен из спектакля, творческое задание, анализ видеозаписей репетиций, показ спектакля</w:t>
            </w:r>
          </w:p>
          <w:p w:rsidR="0079104B" w:rsidRPr="002C21A3" w:rsidRDefault="0079104B" w:rsidP="00662DAD">
            <w:pPr>
              <w:pStyle w:val="a3"/>
              <w:shd w:val="clear" w:color="auto" w:fill="auto"/>
              <w:spacing w:line="276" w:lineRule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9104B" w:rsidRPr="002C21A3" w:rsidTr="00662DAD">
        <w:trPr>
          <w:trHeight w:val="707"/>
        </w:trPr>
        <w:tc>
          <w:tcPr>
            <w:tcW w:w="991" w:type="dxa"/>
          </w:tcPr>
          <w:p w:rsidR="0079104B" w:rsidRPr="002C21A3" w:rsidRDefault="0079104B" w:rsidP="00662DAD">
            <w:pPr>
              <w:spacing w:line="276" w:lineRule="auto"/>
              <w:ind w:left="142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7.1</w:t>
            </w:r>
          </w:p>
        </w:tc>
        <w:tc>
          <w:tcPr>
            <w:tcW w:w="3237" w:type="dxa"/>
          </w:tcPr>
          <w:p w:rsidR="0079104B" w:rsidRPr="002C21A3" w:rsidRDefault="0079104B" w:rsidP="00662DAD">
            <w:pPr>
              <w:pStyle w:val="a3"/>
              <w:shd w:val="clear" w:color="auto" w:fill="auto"/>
              <w:tabs>
                <w:tab w:val="left" w:pos="966"/>
              </w:tabs>
              <w:spacing w:line="276" w:lineRule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Читка пьесы.</w:t>
            </w:r>
          </w:p>
          <w:p w:rsidR="0079104B" w:rsidRPr="002C21A3" w:rsidRDefault="0079104B" w:rsidP="00662DAD">
            <w:pPr>
              <w:pStyle w:val="a3"/>
              <w:shd w:val="clear" w:color="auto" w:fill="auto"/>
              <w:tabs>
                <w:tab w:val="left" w:pos="966"/>
              </w:tabs>
              <w:spacing w:line="276" w:lineRule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«Застольный» период</w:t>
            </w:r>
          </w:p>
        </w:tc>
        <w:tc>
          <w:tcPr>
            <w:tcW w:w="2350" w:type="dxa"/>
          </w:tcPr>
          <w:p w:rsidR="0079104B" w:rsidRPr="002C21A3" w:rsidRDefault="001F3DF9" w:rsidP="00662DAD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366" w:type="dxa"/>
          </w:tcPr>
          <w:p w:rsidR="0079104B" w:rsidRPr="002C21A3" w:rsidRDefault="001F3DF9" w:rsidP="00662DAD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79104B" w:rsidRPr="002C21A3" w:rsidRDefault="001F3DF9" w:rsidP="00662DAD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924" w:type="dxa"/>
            <w:vMerge/>
            <w:vAlign w:val="center"/>
          </w:tcPr>
          <w:p w:rsidR="0079104B" w:rsidRPr="002C21A3" w:rsidRDefault="0079104B" w:rsidP="00662DAD">
            <w:pPr>
              <w:pStyle w:val="a3"/>
              <w:shd w:val="clear" w:color="auto" w:fill="auto"/>
              <w:spacing w:line="276" w:lineRule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9104B" w:rsidRPr="002C21A3" w:rsidTr="00662DAD">
        <w:trPr>
          <w:trHeight w:val="243"/>
        </w:trPr>
        <w:tc>
          <w:tcPr>
            <w:tcW w:w="991" w:type="dxa"/>
          </w:tcPr>
          <w:p w:rsidR="0079104B" w:rsidRPr="002C21A3" w:rsidRDefault="0079104B" w:rsidP="00662DAD">
            <w:pPr>
              <w:spacing w:line="276" w:lineRule="auto"/>
              <w:ind w:left="142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7.2</w:t>
            </w:r>
          </w:p>
        </w:tc>
        <w:tc>
          <w:tcPr>
            <w:tcW w:w="3237" w:type="dxa"/>
          </w:tcPr>
          <w:p w:rsidR="0079104B" w:rsidRPr="002C21A3" w:rsidRDefault="0079104B" w:rsidP="00662DAD">
            <w:pPr>
              <w:pStyle w:val="a3"/>
              <w:shd w:val="clear" w:color="auto" w:fill="auto"/>
              <w:tabs>
                <w:tab w:val="left" w:pos="966"/>
              </w:tabs>
              <w:spacing w:line="276" w:lineRule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Анализ пьесы</w:t>
            </w:r>
          </w:p>
          <w:p w:rsidR="0079104B" w:rsidRPr="002C21A3" w:rsidRDefault="0079104B" w:rsidP="00662DAD">
            <w:pPr>
              <w:pStyle w:val="a3"/>
              <w:shd w:val="clear" w:color="auto" w:fill="auto"/>
              <w:tabs>
                <w:tab w:val="left" w:pos="966"/>
              </w:tabs>
              <w:spacing w:line="276" w:lineRule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по событиям</w:t>
            </w:r>
          </w:p>
        </w:tc>
        <w:tc>
          <w:tcPr>
            <w:tcW w:w="2350" w:type="dxa"/>
          </w:tcPr>
          <w:p w:rsidR="0079104B" w:rsidRPr="002C21A3" w:rsidRDefault="001F3DF9" w:rsidP="00662DAD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66" w:type="dxa"/>
          </w:tcPr>
          <w:p w:rsidR="0079104B" w:rsidRPr="002C21A3" w:rsidRDefault="001F3DF9" w:rsidP="00662DAD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79104B" w:rsidRPr="002C21A3" w:rsidRDefault="001F3DF9" w:rsidP="00662DAD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924" w:type="dxa"/>
            <w:vMerge/>
            <w:vAlign w:val="center"/>
          </w:tcPr>
          <w:p w:rsidR="0079104B" w:rsidRPr="002C21A3" w:rsidRDefault="0079104B" w:rsidP="00662DAD">
            <w:pPr>
              <w:pStyle w:val="a3"/>
              <w:shd w:val="clear" w:color="auto" w:fill="auto"/>
              <w:spacing w:line="276" w:lineRule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F3DF9" w:rsidRPr="002C21A3" w:rsidTr="00662DAD">
        <w:trPr>
          <w:trHeight w:val="336"/>
        </w:trPr>
        <w:tc>
          <w:tcPr>
            <w:tcW w:w="991" w:type="dxa"/>
          </w:tcPr>
          <w:p w:rsidR="001F3DF9" w:rsidRPr="002C21A3" w:rsidRDefault="001F3DF9" w:rsidP="00662DAD">
            <w:pPr>
              <w:spacing w:line="276" w:lineRule="auto"/>
              <w:ind w:left="142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7.3</w:t>
            </w:r>
          </w:p>
        </w:tc>
        <w:tc>
          <w:tcPr>
            <w:tcW w:w="3237" w:type="dxa"/>
          </w:tcPr>
          <w:p w:rsidR="001F3DF9" w:rsidRPr="002C21A3" w:rsidRDefault="001F3DF9" w:rsidP="00662DAD">
            <w:pPr>
              <w:pStyle w:val="a3"/>
              <w:shd w:val="clear" w:color="auto" w:fill="auto"/>
              <w:tabs>
                <w:tab w:val="left" w:pos="966"/>
              </w:tabs>
              <w:spacing w:line="276" w:lineRule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Работа </w:t>
            </w:r>
            <w:proofErr w:type="gramStart"/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над</w:t>
            </w:r>
            <w:proofErr w:type="gramEnd"/>
          </w:p>
          <w:p w:rsidR="001F3DF9" w:rsidRPr="002C21A3" w:rsidRDefault="001F3DF9" w:rsidP="00662DAD">
            <w:pPr>
              <w:pStyle w:val="a3"/>
              <w:shd w:val="clear" w:color="auto" w:fill="auto"/>
              <w:tabs>
                <w:tab w:val="left" w:pos="966"/>
              </w:tabs>
              <w:spacing w:line="276" w:lineRule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отдельными эпизодами</w:t>
            </w:r>
          </w:p>
        </w:tc>
        <w:tc>
          <w:tcPr>
            <w:tcW w:w="2350" w:type="dxa"/>
          </w:tcPr>
          <w:p w:rsidR="001F3DF9" w:rsidRPr="002C21A3" w:rsidRDefault="001F3DF9" w:rsidP="00662DAD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366" w:type="dxa"/>
          </w:tcPr>
          <w:p w:rsidR="001F3DF9" w:rsidRPr="002C21A3" w:rsidRDefault="001F3DF9" w:rsidP="00662DAD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1F3DF9" w:rsidRPr="002C21A3" w:rsidRDefault="001F3DF9" w:rsidP="00274C77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924" w:type="dxa"/>
            <w:vMerge/>
            <w:vAlign w:val="center"/>
          </w:tcPr>
          <w:p w:rsidR="001F3DF9" w:rsidRPr="002C21A3" w:rsidRDefault="001F3DF9" w:rsidP="00662DAD">
            <w:pPr>
              <w:pStyle w:val="a3"/>
              <w:shd w:val="clear" w:color="auto" w:fill="auto"/>
              <w:spacing w:line="276" w:lineRule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F3DF9" w:rsidRPr="002C21A3" w:rsidTr="00662DAD">
        <w:trPr>
          <w:trHeight w:val="262"/>
        </w:trPr>
        <w:tc>
          <w:tcPr>
            <w:tcW w:w="991" w:type="dxa"/>
          </w:tcPr>
          <w:p w:rsidR="001F3DF9" w:rsidRPr="002C21A3" w:rsidRDefault="001F3DF9" w:rsidP="00662DAD">
            <w:pPr>
              <w:spacing w:line="276" w:lineRule="auto"/>
              <w:ind w:left="142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7.4</w:t>
            </w:r>
          </w:p>
        </w:tc>
        <w:tc>
          <w:tcPr>
            <w:tcW w:w="3237" w:type="dxa"/>
          </w:tcPr>
          <w:p w:rsidR="001F3DF9" w:rsidRPr="002C21A3" w:rsidRDefault="001F3DF9" w:rsidP="00662DAD">
            <w:pPr>
              <w:pStyle w:val="a3"/>
              <w:shd w:val="clear" w:color="auto" w:fill="auto"/>
              <w:tabs>
                <w:tab w:val="left" w:pos="966"/>
              </w:tabs>
              <w:spacing w:line="276" w:lineRule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Выразительность</w:t>
            </w:r>
          </w:p>
          <w:p w:rsidR="001F3DF9" w:rsidRPr="002C21A3" w:rsidRDefault="001F3DF9" w:rsidP="00662DAD">
            <w:pPr>
              <w:pStyle w:val="a3"/>
              <w:shd w:val="clear" w:color="auto" w:fill="auto"/>
              <w:tabs>
                <w:tab w:val="left" w:pos="966"/>
              </w:tabs>
              <w:spacing w:line="276" w:lineRule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речи, мимики, жестов</w:t>
            </w:r>
          </w:p>
        </w:tc>
        <w:tc>
          <w:tcPr>
            <w:tcW w:w="2350" w:type="dxa"/>
          </w:tcPr>
          <w:p w:rsidR="001F3DF9" w:rsidRPr="002C21A3" w:rsidRDefault="001F3DF9" w:rsidP="00662DAD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366" w:type="dxa"/>
          </w:tcPr>
          <w:p w:rsidR="001F3DF9" w:rsidRPr="002C21A3" w:rsidRDefault="001F3DF9" w:rsidP="00274C77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1F3DF9" w:rsidRPr="002C21A3" w:rsidRDefault="001F3DF9" w:rsidP="00274C77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2924" w:type="dxa"/>
            <w:vMerge/>
            <w:vAlign w:val="center"/>
          </w:tcPr>
          <w:p w:rsidR="001F3DF9" w:rsidRPr="002C21A3" w:rsidRDefault="001F3DF9" w:rsidP="00662DAD">
            <w:pPr>
              <w:pStyle w:val="a3"/>
              <w:shd w:val="clear" w:color="auto" w:fill="auto"/>
              <w:spacing w:line="276" w:lineRule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F3DF9" w:rsidRPr="002C21A3" w:rsidTr="00662DAD">
        <w:trPr>
          <w:trHeight w:val="318"/>
        </w:trPr>
        <w:tc>
          <w:tcPr>
            <w:tcW w:w="991" w:type="dxa"/>
          </w:tcPr>
          <w:p w:rsidR="001F3DF9" w:rsidRPr="002C21A3" w:rsidRDefault="001F3DF9" w:rsidP="00662DAD">
            <w:pPr>
              <w:spacing w:line="276" w:lineRule="auto"/>
              <w:ind w:left="142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7.5</w:t>
            </w:r>
          </w:p>
        </w:tc>
        <w:tc>
          <w:tcPr>
            <w:tcW w:w="3237" w:type="dxa"/>
          </w:tcPr>
          <w:p w:rsidR="001F3DF9" w:rsidRPr="002C21A3" w:rsidRDefault="001F3DF9" w:rsidP="00662DAD">
            <w:pPr>
              <w:pStyle w:val="a3"/>
              <w:tabs>
                <w:tab w:val="left" w:pos="6708"/>
              </w:tabs>
              <w:spacing w:line="276" w:lineRule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Закрепление мизансцен</w:t>
            </w:r>
          </w:p>
        </w:tc>
        <w:tc>
          <w:tcPr>
            <w:tcW w:w="2350" w:type="dxa"/>
          </w:tcPr>
          <w:p w:rsidR="001F3DF9" w:rsidRPr="002C21A3" w:rsidRDefault="001F3DF9" w:rsidP="00662DAD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66" w:type="dxa"/>
          </w:tcPr>
          <w:p w:rsidR="001F3DF9" w:rsidRPr="002C21A3" w:rsidRDefault="001F3DF9" w:rsidP="00274C77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1F3DF9" w:rsidRPr="002C21A3" w:rsidRDefault="001F3DF9" w:rsidP="00274C77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24" w:type="dxa"/>
            <w:vMerge/>
            <w:vAlign w:val="center"/>
          </w:tcPr>
          <w:p w:rsidR="001F3DF9" w:rsidRPr="002C21A3" w:rsidRDefault="001F3DF9" w:rsidP="00662DAD">
            <w:pPr>
              <w:pStyle w:val="a3"/>
              <w:shd w:val="clear" w:color="auto" w:fill="auto"/>
              <w:spacing w:line="276" w:lineRule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F3DF9" w:rsidRPr="002C21A3" w:rsidTr="00662DAD">
        <w:trPr>
          <w:trHeight w:val="186"/>
        </w:trPr>
        <w:tc>
          <w:tcPr>
            <w:tcW w:w="991" w:type="dxa"/>
          </w:tcPr>
          <w:p w:rsidR="001F3DF9" w:rsidRPr="002C21A3" w:rsidRDefault="001F3DF9" w:rsidP="00662DAD">
            <w:pPr>
              <w:spacing w:line="276" w:lineRule="auto"/>
              <w:ind w:left="142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7.6</w:t>
            </w:r>
          </w:p>
        </w:tc>
        <w:tc>
          <w:tcPr>
            <w:tcW w:w="3237" w:type="dxa"/>
          </w:tcPr>
          <w:p w:rsidR="001F3DF9" w:rsidRPr="002C21A3" w:rsidRDefault="001F3DF9" w:rsidP="00662DAD">
            <w:pPr>
              <w:pStyle w:val="a3"/>
              <w:shd w:val="clear" w:color="auto" w:fill="auto"/>
              <w:spacing w:line="276" w:lineRule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Изготовление реквизита,</w:t>
            </w:r>
          </w:p>
          <w:p w:rsidR="001F3DF9" w:rsidRPr="002C21A3" w:rsidRDefault="001F3DF9" w:rsidP="00662DAD">
            <w:pPr>
              <w:pStyle w:val="a3"/>
              <w:shd w:val="clear" w:color="auto" w:fill="auto"/>
              <w:spacing w:line="276" w:lineRule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декораций</w:t>
            </w:r>
          </w:p>
        </w:tc>
        <w:tc>
          <w:tcPr>
            <w:tcW w:w="2350" w:type="dxa"/>
          </w:tcPr>
          <w:p w:rsidR="001F3DF9" w:rsidRPr="002C21A3" w:rsidRDefault="001F3DF9" w:rsidP="00662DAD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366" w:type="dxa"/>
          </w:tcPr>
          <w:p w:rsidR="001F3DF9" w:rsidRPr="002C21A3" w:rsidRDefault="001F3DF9" w:rsidP="00274C77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1F3DF9" w:rsidRPr="002C21A3" w:rsidRDefault="001F3DF9" w:rsidP="00274C77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924" w:type="dxa"/>
            <w:vMerge/>
            <w:vAlign w:val="center"/>
          </w:tcPr>
          <w:p w:rsidR="001F3DF9" w:rsidRPr="002C21A3" w:rsidRDefault="001F3DF9" w:rsidP="00662DAD">
            <w:pPr>
              <w:pStyle w:val="a3"/>
              <w:shd w:val="clear" w:color="auto" w:fill="auto"/>
              <w:spacing w:line="276" w:lineRule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F3DF9" w:rsidRPr="002C21A3" w:rsidTr="00662DAD">
        <w:trPr>
          <w:trHeight w:val="131"/>
        </w:trPr>
        <w:tc>
          <w:tcPr>
            <w:tcW w:w="991" w:type="dxa"/>
          </w:tcPr>
          <w:p w:rsidR="001F3DF9" w:rsidRPr="002C21A3" w:rsidRDefault="001F3DF9" w:rsidP="00662DAD">
            <w:pPr>
              <w:spacing w:line="276" w:lineRule="auto"/>
              <w:ind w:left="142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lastRenderedPageBreak/>
              <w:t>7.7</w:t>
            </w:r>
          </w:p>
        </w:tc>
        <w:tc>
          <w:tcPr>
            <w:tcW w:w="3237" w:type="dxa"/>
          </w:tcPr>
          <w:p w:rsidR="001F3DF9" w:rsidRPr="002C21A3" w:rsidRDefault="001F3DF9" w:rsidP="00662DAD">
            <w:pPr>
              <w:pStyle w:val="a3"/>
              <w:shd w:val="clear" w:color="auto" w:fill="auto"/>
              <w:spacing w:line="276" w:lineRule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Прогонные и генеральные репетиции</w:t>
            </w:r>
          </w:p>
        </w:tc>
        <w:tc>
          <w:tcPr>
            <w:tcW w:w="2350" w:type="dxa"/>
          </w:tcPr>
          <w:p w:rsidR="001F3DF9" w:rsidRPr="002C21A3" w:rsidRDefault="001F3DF9" w:rsidP="00662DAD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366" w:type="dxa"/>
          </w:tcPr>
          <w:p w:rsidR="001F3DF9" w:rsidRPr="002C21A3" w:rsidRDefault="001F3DF9" w:rsidP="00274C77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1F3DF9" w:rsidRPr="002C21A3" w:rsidRDefault="001F3DF9" w:rsidP="00274C77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924" w:type="dxa"/>
            <w:vMerge/>
            <w:vAlign w:val="center"/>
          </w:tcPr>
          <w:p w:rsidR="001F3DF9" w:rsidRPr="002C21A3" w:rsidRDefault="001F3DF9" w:rsidP="00662DAD">
            <w:pPr>
              <w:pStyle w:val="a3"/>
              <w:shd w:val="clear" w:color="auto" w:fill="auto"/>
              <w:spacing w:line="276" w:lineRule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F3DF9" w:rsidRPr="002C21A3" w:rsidTr="00662DAD">
        <w:trPr>
          <w:trHeight w:val="173"/>
        </w:trPr>
        <w:tc>
          <w:tcPr>
            <w:tcW w:w="991" w:type="dxa"/>
          </w:tcPr>
          <w:p w:rsidR="001F3DF9" w:rsidRPr="002C21A3" w:rsidRDefault="001F3DF9" w:rsidP="00662DAD">
            <w:pPr>
              <w:spacing w:line="276" w:lineRule="auto"/>
              <w:ind w:left="142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7.8</w:t>
            </w:r>
          </w:p>
        </w:tc>
        <w:tc>
          <w:tcPr>
            <w:tcW w:w="3237" w:type="dxa"/>
          </w:tcPr>
          <w:p w:rsidR="001F3DF9" w:rsidRPr="002C21A3" w:rsidRDefault="001F3DF9" w:rsidP="00662DAD">
            <w:pPr>
              <w:pStyle w:val="a3"/>
              <w:shd w:val="clear" w:color="auto" w:fill="auto"/>
              <w:tabs>
                <w:tab w:val="left" w:pos="966"/>
              </w:tabs>
              <w:spacing w:line="276" w:lineRule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Показ спектакля</w:t>
            </w:r>
          </w:p>
        </w:tc>
        <w:tc>
          <w:tcPr>
            <w:tcW w:w="2350" w:type="dxa"/>
          </w:tcPr>
          <w:p w:rsidR="001F3DF9" w:rsidRPr="002C21A3" w:rsidRDefault="001F3DF9" w:rsidP="00662DAD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66" w:type="dxa"/>
          </w:tcPr>
          <w:p w:rsidR="001F3DF9" w:rsidRPr="002C21A3" w:rsidRDefault="001F3DF9" w:rsidP="00274C77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1F3DF9" w:rsidRPr="002C21A3" w:rsidRDefault="001F3DF9" w:rsidP="00274C77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24" w:type="dxa"/>
            <w:vMerge/>
            <w:vAlign w:val="center"/>
          </w:tcPr>
          <w:p w:rsidR="001F3DF9" w:rsidRPr="002C21A3" w:rsidRDefault="001F3DF9" w:rsidP="00662DAD">
            <w:pPr>
              <w:pStyle w:val="a3"/>
              <w:shd w:val="clear" w:color="auto" w:fill="auto"/>
              <w:spacing w:line="276" w:lineRule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1F3DF9" w:rsidRPr="002C21A3" w:rsidTr="00662DAD">
        <w:tc>
          <w:tcPr>
            <w:tcW w:w="991" w:type="dxa"/>
          </w:tcPr>
          <w:p w:rsidR="001F3DF9" w:rsidRPr="002C21A3" w:rsidRDefault="001F3DF9" w:rsidP="00662DAD">
            <w:pPr>
              <w:pStyle w:val="a6"/>
              <w:numPr>
                <w:ilvl w:val="0"/>
                <w:numId w:val="2"/>
              </w:numPr>
              <w:spacing w:line="276" w:lineRule="auto"/>
              <w:ind w:left="142" w:firstLine="0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37" w:type="dxa"/>
          </w:tcPr>
          <w:p w:rsidR="001F3DF9" w:rsidRPr="002C21A3" w:rsidRDefault="001F3DF9" w:rsidP="00662DAD">
            <w:pPr>
              <w:spacing w:line="276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2C21A3">
              <w:rPr>
                <w:rStyle w:val="1"/>
                <w:rFonts w:ascii="Times New Roman" w:hAnsi="Times New Roman" w:cs="Times New Roman"/>
                <w:iCs/>
                <w:color w:val="auto"/>
                <w:sz w:val="28"/>
                <w:szCs w:val="28"/>
              </w:rPr>
              <w:t>Итоговое занятие</w:t>
            </w:r>
          </w:p>
        </w:tc>
        <w:tc>
          <w:tcPr>
            <w:tcW w:w="2350" w:type="dxa"/>
          </w:tcPr>
          <w:p w:rsidR="001F3DF9" w:rsidRPr="002C21A3" w:rsidRDefault="001F3DF9" w:rsidP="00662DAD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66" w:type="dxa"/>
          </w:tcPr>
          <w:p w:rsidR="001F3DF9" w:rsidRPr="002C21A3" w:rsidRDefault="001F3DF9" w:rsidP="00662DAD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2393" w:type="dxa"/>
          </w:tcPr>
          <w:p w:rsidR="001F3DF9" w:rsidRPr="002C21A3" w:rsidRDefault="001F3DF9" w:rsidP="00662DAD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24" w:type="dxa"/>
            <w:vAlign w:val="center"/>
          </w:tcPr>
          <w:p w:rsidR="001F3DF9" w:rsidRPr="002C21A3" w:rsidRDefault="001F3DF9" w:rsidP="00662DAD">
            <w:pPr>
              <w:spacing w:line="276" w:lineRule="auto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Творческий отчет</w:t>
            </w:r>
          </w:p>
        </w:tc>
      </w:tr>
      <w:tr w:rsidR="00C73443" w:rsidRPr="002C21A3" w:rsidTr="00662DAD">
        <w:tc>
          <w:tcPr>
            <w:tcW w:w="991" w:type="dxa"/>
          </w:tcPr>
          <w:p w:rsidR="00C73443" w:rsidRPr="002C21A3" w:rsidRDefault="00C73443" w:rsidP="00662DAD">
            <w:pPr>
              <w:spacing w:line="276" w:lineRule="auto"/>
              <w:ind w:left="142"/>
              <w:jc w:val="center"/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37" w:type="dxa"/>
          </w:tcPr>
          <w:p w:rsidR="00C73443" w:rsidRPr="002C21A3" w:rsidRDefault="00C73443" w:rsidP="00662DAD">
            <w:pPr>
              <w:pStyle w:val="30"/>
              <w:shd w:val="clear" w:color="auto" w:fill="auto"/>
              <w:tabs>
                <w:tab w:val="center" w:pos="3678"/>
                <w:tab w:val="center" w:pos="4653"/>
                <w:tab w:val="center" w:pos="5867"/>
              </w:tabs>
              <w:spacing w:line="276" w:lineRule="auto"/>
              <w:ind w:left="0"/>
              <w:rPr>
                <w:b w:val="0"/>
                <w:color w:val="auto"/>
                <w:sz w:val="28"/>
                <w:szCs w:val="28"/>
              </w:rPr>
            </w:pPr>
            <w:r w:rsidRPr="002C21A3">
              <w:rPr>
                <w:rStyle w:val="3"/>
                <w:b/>
                <w:color w:val="auto"/>
                <w:sz w:val="28"/>
                <w:szCs w:val="28"/>
              </w:rPr>
              <w:t>Итого:</w:t>
            </w:r>
            <w:r w:rsidRPr="002C21A3">
              <w:rPr>
                <w:rStyle w:val="3"/>
                <w:b/>
                <w:color w:val="auto"/>
                <w:sz w:val="28"/>
                <w:szCs w:val="28"/>
              </w:rPr>
              <w:tab/>
              <w:t>21</w:t>
            </w:r>
            <w:r w:rsidRPr="002C21A3">
              <w:rPr>
                <w:rStyle w:val="3"/>
                <w:b/>
                <w:color w:val="auto"/>
                <w:sz w:val="28"/>
                <w:szCs w:val="28"/>
              </w:rPr>
              <w:tab/>
              <w:t>123</w:t>
            </w:r>
          </w:p>
          <w:p w:rsidR="00C73443" w:rsidRPr="002C21A3" w:rsidRDefault="00C73443" w:rsidP="00662DAD">
            <w:pPr>
              <w:spacing w:line="276" w:lineRule="auto"/>
              <w:jc w:val="center"/>
              <w:rPr>
                <w:rStyle w:val="1"/>
                <w:rFonts w:ascii="Times New Roman" w:hAnsi="Times New Roman" w:cs="Times New Roman"/>
                <w:b/>
                <w:iCs/>
                <w:color w:val="auto"/>
                <w:sz w:val="28"/>
                <w:szCs w:val="28"/>
              </w:rPr>
            </w:pPr>
          </w:p>
        </w:tc>
        <w:tc>
          <w:tcPr>
            <w:tcW w:w="2350" w:type="dxa"/>
          </w:tcPr>
          <w:p w:rsidR="00C73443" w:rsidRPr="002C21A3" w:rsidRDefault="00C73443" w:rsidP="00662DAD">
            <w:pPr>
              <w:spacing w:line="276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2366" w:type="dxa"/>
          </w:tcPr>
          <w:p w:rsidR="00C73443" w:rsidRPr="002C21A3" w:rsidRDefault="00C73443" w:rsidP="00274C77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393" w:type="dxa"/>
          </w:tcPr>
          <w:p w:rsidR="00C73443" w:rsidRPr="002C21A3" w:rsidRDefault="00C73443" w:rsidP="00274C77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/>
                <w:bCs/>
                <w:sz w:val="28"/>
                <w:szCs w:val="28"/>
              </w:rPr>
              <w:t>57</w:t>
            </w:r>
          </w:p>
        </w:tc>
        <w:tc>
          <w:tcPr>
            <w:tcW w:w="2924" w:type="dxa"/>
            <w:vAlign w:val="center"/>
          </w:tcPr>
          <w:p w:rsidR="00C73443" w:rsidRPr="002C21A3" w:rsidRDefault="00C73443" w:rsidP="00662DAD">
            <w:pPr>
              <w:spacing w:line="276" w:lineRule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787C10" w:rsidRPr="002C21A3" w:rsidRDefault="00787C10" w:rsidP="00662DAD">
      <w:pPr>
        <w:pStyle w:val="a3"/>
        <w:shd w:val="clear" w:color="auto" w:fill="auto"/>
        <w:rPr>
          <w:rFonts w:ascii="Times New Roman" w:hAnsi="Times New Roman" w:cs="Times New Roman"/>
          <w:color w:val="auto"/>
          <w:sz w:val="28"/>
          <w:szCs w:val="28"/>
        </w:rPr>
      </w:pPr>
    </w:p>
    <w:p w:rsidR="00A7158F" w:rsidRPr="002C21A3" w:rsidRDefault="00A7158F" w:rsidP="00A715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158F" w:rsidRPr="002C21A3" w:rsidRDefault="00A7158F" w:rsidP="00A715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158F" w:rsidRPr="002C21A3" w:rsidRDefault="00A7158F" w:rsidP="00A715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158F" w:rsidRPr="002C21A3" w:rsidRDefault="00A7158F" w:rsidP="00A715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158F" w:rsidRPr="002C21A3" w:rsidRDefault="00A7158F" w:rsidP="00A715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158F" w:rsidRPr="002C21A3" w:rsidRDefault="00A7158F" w:rsidP="00A715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158F" w:rsidRPr="002C21A3" w:rsidRDefault="00A7158F" w:rsidP="00A715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158F" w:rsidRPr="002C21A3" w:rsidRDefault="00A7158F" w:rsidP="00A715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158F" w:rsidRPr="002C21A3" w:rsidRDefault="00A7158F" w:rsidP="00A715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158F" w:rsidRPr="002C21A3" w:rsidRDefault="00A7158F" w:rsidP="00A715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158F" w:rsidRPr="002C21A3" w:rsidRDefault="00A7158F" w:rsidP="00A715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158F" w:rsidRPr="002C21A3" w:rsidRDefault="00A7158F" w:rsidP="00A715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158F" w:rsidRPr="002C21A3" w:rsidRDefault="00A7158F" w:rsidP="00A715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158F" w:rsidRPr="002C21A3" w:rsidRDefault="00A7158F" w:rsidP="00A715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233F" w:rsidRPr="002C21A3" w:rsidRDefault="00D2233F" w:rsidP="00A715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D2233F" w:rsidRPr="002C21A3" w:rsidSect="00514F3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62DAD" w:rsidRPr="002C21A3" w:rsidRDefault="00662DAD" w:rsidP="00D2233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3.2. Содержание учебного (тематического) плана</w:t>
      </w:r>
    </w:p>
    <w:p w:rsidR="00662DAD" w:rsidRPr="002C21A3" w:rsidRDefault="00662DAD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Вводное занятие</w:t>
      </w:r>
    </w:p>
    <w:p w:rsidR="00662DAD" w:rsidRPr="002C21A3" w:rsidRDefault="00662DAD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Практика. Игра «Что я знаю о театре» (по типу «Снежный ком»). Инструктаж по технике без</w:t>
      </w: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опасности. Организационные вопросы. Устав и название коллектива. График занятий и репетиций.</w:t>
      </w:r>
    </w:p>
    <w:p w:rsidR="00662DAD" w:rsidRPr="002C21A3" w:rsidRDefault="00662DAD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Основы театральной культуры</w:t>
      </w:r>
    </w:p>
    <w:p w:rsidR="00662DAD" w:rsidRPr="002C21A3" w:rsidRDefault="00662DAD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История театра.</w:t>
      </w:r>
    </w:p>
    <w:p w:rsidR="00662DAD" w:rsidRPr="002C21A3" w:rsidRDefault="00662DAD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Теория. Древнегреческий театр. Древнеримский театр. Средневековый европейский театр (миракль, мистерия, моралите). Театр эпохи Возрождения (комедия </w:t>
      </w:r>
      <w:proofErr w:type="spellStart"/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дель</w:t>
      </w:r>
      <w:proofErr w:type="spellEnd"/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арте). «Глобус» Шекспи</w:t>
      </w: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ра. Русский Театр. Известные русские актеры.</w:t>
      </w:r>
    </w:p>
    <w:p w:rsidR="00662DAD" w:rsidRPr="002C21A3" w:rsidRDefault="00662DAD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Практика. Просмотр видеозаписей, презентаций, учебных фильмов.</w:t>
      </w:r>
    </w:p>
    <w:p w:rsidR="00662DAD" w:rsidRPr="002C21A3" w:rsidRDefault="00662DAD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Виды театрального искусства.</w:t>
      </w:r>
    </w:p>
    <w:p w:rsidR="00662DAD" w:rsidRPr="002C21A3" w:rsidRDefault="00662DAD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Теория. Драматический театр. Музыкальный театр: Опера, Балет, Мюзикл. Особенности. Те</w:t>
      </w: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атр кукол. Самые знаменитые театры мира.</w:t>
      </w:r>
    </w:p>
    <w:p w:rsidR="00662DAD" w:rsidRPr="002C21A3" w:rsidRDefault="00662DAD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Практика. Просмотр видеозаписей лучших театральных постановок.</w:t>
      </w:r>
    </w:p>
    <w:p w:rsidR="00662DAD" w:rsidRPr="002C21A3" w:rsidRDefault="00662DAD" w:rsidP="00D2233F">
      <w:pPr>
        <w:pStyle w:val="a6"/>
        <w:numPr>
          <w:ilvl w:val="1"/>
          <w:numId w:val="9"/>
        </w:numPr>
        <w:tabs>
          <w:tab w:val="left" w:pos="1247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Театральное </w:t>
      </w:r>
      <w:proofErr w:type="spellStart"/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закулисье</w:t>
      </w:r>
      <w:proofErr w:type="spellEnd"/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2DAD" w:rsidRPr="002C21A3" w:rsidRDefault="00662DAD" w:rsidP="00D2233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Теория. Сценография. Театральные декорации и бутафория. Грим. Костюмы. Практика. Творческая мастерская: «Грим сказочных персонажей».</w:t>
      </w:r>
    </w:p>
    <w:p w:rsidR="00662DAD" w:rsidRPr="002C21A3" w:rsidRDefault="00662DAD" w:rsidP="00D2233F">
      <w:pPr>
        <w:pStyle w:val="a6"/>
        <w:numPr>
          <w:ilvl w:val="1"/>
          <w:numId w:val="9"/>
        </w:numPr>
        <w:tabs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 и зритель.</w:t>
      </w:r>
    </w:p>
    <w:p w:rsidR="00662DAD" w:rsidRPr="002C21A3" w:rsidRDefault="00662DAD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Теория. Театральный этикет. Культура восприятия и анализ спектакля.</w:t>
      </w:r>
    </w:p>
    <w:p w:rsidR="00662DAD" w:rsidRPr="002C21A3" w:rsidRDefault="00662DAD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Сценическая речь</w:t>
      </w:r>
    </w:p>
    <w:p w:rsidR="00662DAD" w:rsidRPr="002C21A3" w:rsidRDefault="00662DAD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Игровая форма занятий с детьми 11-13 лет остается, но игры </w:t>
      </w:r>
      <w:proofErr w:type="spellStart"/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меняютсяв</w:t>
      </w:r>
      <w:proofErr w:type="spellEnd"/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воз</w:t>
      </w: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растными интересами.</w:t>
      </w:r>
    </w:p>
    <w:p w:rsidR="00662DAD" w:rsidRPr="002C21A3" w:rsidRDefault="00662DAD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Дыхание. Обращать внимание </w:t>
      </w:r>
      <w:proofErr w:type="gramStart"/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62DAD" w:rsidRPr="002C21A3" w:rsidRDefault="00662DAD" w:rsidP="00594F21">
      <w:pPr>
        <w:pStyle w:val="a6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соединение дыхания и движения (например: гусиный шаг, пол горит, ритмичные шаги, координация движений и т.п.);</w:t>
      </w:r>
    </w:p>
    <w:p w:rsidR="00662DAD" w:rsidRPr="002C21A3" w:rsidRDefault="00662DAD" w:rsidP="00594F21">
      <w:pPr>
        <w:pStyle w:val="a6"/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одну техническую задачу многократно повторять с разными вариантами образов (например: фиксированный выдох на Ф - задуваю свечу, отгоняю комаров, рисую портрет и т.п.);</w:t>
      </w:r>
    </w:p>
    <w:p w:rsidR="00662DAD" w:rsidRPr="002C21A3" w:rsidRDefault="00662DAD" w:rsidP="00594F21">
      <w:pPr>
        <w:pStyle w:val="a6"/>
        <w:numPr>
          <w:ilvl w:val="0"/>
          <w:numId w:val="10"/>
        </w:numPr>
        <w:tabs>
          <w:tab w:val="left" w:pos="897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активизацию коммуникативных навыков через речевые упражнения (например: парные упражнения - согреть дыханием партнера, перебросить воображаемые мячики и т.п.).</w:t>
      </w:r>
    </w:p>
    <w:p w:rsidR="00662DAD" w:rsidRPr="002C21A3" w:rsidRDefault="00662DAD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Артикуляция. Обращать внимание </w:t>
      </w:r>
      <w:proofErr w:type="gramStart"/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62DAD" w:rsidRPr="002C21A3" w:rsidRDefault="00662DAD" w:rsidP="00594F21">
      <w:pPr>
        <w:pStyle w:val="a6"/>
        <w:numPr>
          <w:ilvl w:val="0"/>
          <w:numId w:val="11"/>
        </w:numPr>
        <w:tabs>
          <w:tab w:val="left" w:pos="897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обособленность движений (занимаемся развитием мышц </w:t>
      </w:r>
      <w:proofErr w:type="spellStart"/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языка</w:t>
      </w:r>
      <w:proofErr w:type="gramStart"/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,а</w:t>
      </w:r>
      <w:proofErr w:type="spellEnd"/>
      <w:proofErr w:type="gramEnd"/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губы и нижняя челюсть находятся в покое);</w:t>
      </w:r>
    </w:p>
    <w:p w:rsidR="00662DAD" w:rsidRPr="002C21A3" w:rsidRDefault="00662DAD" w:rsidP="00594F21">
      <w:pPr>
        <w:pStyle w:val="a6"/>
        <w:numPr>
          <w:ilvl w:val="0"/>
          <w:numId w:val="11"/>
        </w:numPr>
        <w:tabs>
          <w:tab w:val="left" w:pos="897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медленный темп увеличивает нагрузку на мышцы и делает упражнение более эффективным;</w:t>
      </w:r>
    </w:p>
    <w:p w:rsidR="00662DAD" w:rsidRPr="002C21A3" w:rsidRDefault="00662DAD" w:rsidP="00594F21">
      <w:pPr>
        <w:pStyle w:val="a6"/>
        <w:numPr>
          <w:ilvl w:val="0"/>
          <w:numId w:val="11"/>
        </w:numPr>
        <w:tabs>
          <w:tab w:val="left" w:pos="897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координация движений и покоя всех частей речевого аппарата;</w:t>
      </w:r>
    </w:p>
    <w:p w:rsidR="00662DAD" w:rsidRPr="002C21A3" w:rsidRDefault="00662DAD" w:rsidP="00594F21">
      <w:pPr>
        <w:pStyle w:val="a6"/>
        <w:numPr>
          <w:ilvl w:val="0"/>
          <w:numId w:val="11"/>
        </w:numPr>
        <w:tabs>
          <w:tab w:val="left" w:pos="897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координация работы мышц речевого аппарата с жестами и мимикой (например: движение языка противоположно движению и темпу движения рук, плюс к этому движение зрачков и т.п.).</w:t>
      </w:r>
    </w:p>
    <w:p w:rsidR="00662DAD" w:rsidRPr="002C21A3" w:rsidRDefault="00662DAD" w:rsidP="00594F21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Дикция. Обращать внимание </w:t>
      </w:r>
      <w:proofErr w:type="gramStart"/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62DAD" w:rsidRPr="002C21A3" w:rsidRDefault="00662DAD" w:rsidP="00594F21">
      <w:pPr>
        <w:pStyle w:val="a6"/>
        <w:numPr>
          <w:ilvl w:val="0"/>
          <w:numId w:val="11"/>
        </w:numPr>
        <w:tabs>
          <w:tab w:val="left" w:pos="897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активизацию коммуникативных навыков через речевые упражнения (например: давать творческие парные задания - диалог из простых и сложных звукосочетаний)</w:t>
      </w:r>
    </w:p>
    <w:p w:rsidR="00662DAD" w:rsidRPr="002C21A3" w:rsidRDefault="00662DAD" w:rsidP="00594F21">
      <w:pPr>
        <w:pStyle w:val="a6"/>
        <w:numPr>
          <w:ilvl w:val="0"/>
          <w:numId w:val="11"/>
        </w:numPr>
        <w:tabs>
          <w:tab w:val="left" w:pos="897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ритмические вариации в ускоренном темпе (скороговорки в диалогах</w:t>
      </w:r>
      <w:r w:rsidR="00594F21"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различным словесным действием - убедить, заинтересовать, посмеяться над кем-то и т.п.).</w:t>
      </w:r>
    </w:p>
    <w:p w:rsidR="00662DAD" w:rsidRPr="002C21A3" w:rsidRDefault="00662DAD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Голос. Упражнения на развитие голоса для этого возраста нецелесообразны.</w:t>
      </w:r>
    </w:p>
    <w:p w:rsidR="00662DAD" w:rsidRPr="002C21A3" w:rsidRDefault="00662DAD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Финальным материалом могут быть индивидуальные стихи и парные этюды с использова</w:t>
      </w: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нием упражнений по дикции и дыханию.</w:t>
      </w:r>
    </w:p>
    <w:p w:rsidR="00662DAD" w:rsidRPr="002C21A3" w:rsidRDefault="00662DAD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возрасте 13-15 лет ребятам можно предлагать парные и тройные этюды, которые окажут позитивное влияние на процесс дальнейшей коммуникации.</w:t>
      </w:r>
    </w:p>
    <w:p w:rsidR="00662DAD" w:rsidRPr="002C21A3" w:rsidRDefault="00662DAD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Дыхание:</w:t>
      </w:r>
    </w:p>
    <w:p w:rsidR="00662DAD" w:rsidRPr="002C21A3" w:rsidRDefault="00662DAD" w:rsidP="00594F21">
      <w:pPr>
        <w:pStyle w:val="a6"/>
        <w:numPr>
          <w:ilvl w:val="0"/>
          <w:numId w:val="12"/>
        </w:numPr>
        <w:tabs>
          <w:tab w:val="left" w:pos="897"/>
        </w:tabs>
        <w:spacing w:after="0"/>
        <w:ind w:left="709" w:firstLine="1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со всеми предыдущими блоками, но подключать больше ритмических составляющих;</w:t>
      </w:r>
    </w:p>
    <w:p w:rsidR="00662DAD" w:rsidRPr="002C21A3" w:rsidRDefault="00662DAD" w:rsidP="00594F21">
      <w:pPr>
        <w:pStyle w:val="a6"/>
        <w:numPr>
          <w:ilvl w:val="0"/>
          <w:numId w:val="12"/>
        </w:numPr>
        <w:tabs>
          <w:tab w:val="left" w:pos="897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«дыхательно-ритмического оркестра».</w:t>
      </w:r>
    </w:p>
    <w:p w:rsidR="00662DAD" w:rsidRPr="002C21A3" w:rsidRDefault="00662DAD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Артикуляция:</w:t>
      </w:r>
    </w:p>
    <w:p w:rsidR="00662DAD" w:rsidRPr="002C21A3" w:rsidRDefault="00662DAD" w:rsidP="00594F21">
      <w:pPr>
        <w:pStyle w:val="a6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возрасте необходимо требовать четкого и внятного выполнения всех данных артикуляционных упражнений;</w:t>
      </w:r>
    </w:p>
    <w:p w:rsidR="00662DAD" w:rsidRPr="002C21A3" w:rsidRDefault="00662DAD" w:rsidP="00594F21">
      <w:pPr>
        <w:pStyle w:val="a6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попробовать упражнение «оркестр», когда один участник дирижирует всеми;</w:t>
      </w:r>
    </w:p>
    <w:p w:rsidR="00662DAD" w:rsidRPr="002C21A3" w:rsidRDefault="00662DAD" w:rsidP="00594F21">
      <w:pPr>
        <w:pStyle w:val="a6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артикуляционные парные этюды под музыку, в которых не нужно ограничивать фантазию учащихся, но при этом максимально контролировать внятность упражнений.</w:t>
      </w:r>
    </w:p>
    <w:p w:rsidR="00662DAD" w:rsidRPr="002C21A3" w:rsidRDefault="00662DAD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Дикция</w:t>
      </w:r>
    </w:p>
    <w:p w:rsidR="00662DAD" w:rsidRPr="002C21A3" w:rsidRDefault="00662DAD" w:rsidP="00594F21">
      <w:pPr>
        <w:pStyle w:val="a6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звукосочетания усложняются и плавно переходят в сложно выговариваемые слова и фразы;</w:t>
      </w:r>
    </w:p>
    <w:p w:rsidR="00662DAD" w:rsidRPr="002C21A3" w:rsidRDefault="00662DAD" w:rsidP="00594F21">
      <w:pPr>
        <w:pStyle w:val="a6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активная работа с мячом;</w:t>
      </w:r>
    </w:p>
    <w:p w:rsidR="00662DAD" w:rsidRPr="002C21A3" w:rsidRDefault="00662DAD" w:rsidP="00594F21">
      <w:pPr>
        <w:pStyle w:val="a6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индивидуальное дикционное проявление в различных </w:t>
      </w:r>
      <w:proofErr w:type="spellStart"/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темпо-ритмических</w:t>
      </w:r>
      <w:proofErr w:type="spellEnd"/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рисунках (например, один участник показывает сложное звукосочетание по всей линейке гласных звуков, а остальные дети его хором повторяют);</w:t>
      </w:r>
    </w:p>
    <w:p w:rsidR="00662DAD" w:rsidRPr="002C21A3" w:rsidRDefault="00662DAD" w:rsidP="00594F21">
      <w:pPr>
        <w:pStyle w:val="a6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использование словесного действия;</w:t>
      </w:r>
    </w:p>
    <w:p w:rsidR="00662DAD" w:rsidRPr="002C21A3" w:rsidRDefault="00662DAD" w:rsidP="00594F21">
      <w:pPr>
        <w:pStyle w:val="a6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чистоговорки</w:t>
      </w:r>
      <w:proofErr w:type="spellEnd"/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складывать в </w:t>
      </w:r>
      <w:proofErr w:type="spellStart"/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многоговорки</w:t>
      </w:r>
      <w:proofErr w:type="spellEnd"/>
    </w:p>
    <w:p w:rsidR="00662DAD" w:rsidRPr="002C21A3" w:rsidRDefault="00662DAD" w:rsidP="00594F21">
      <w:pPr>
        <w:pStyle w:val="a6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(рассказ из специально подобранных слов), </w:t>
      </w:r>
      <w:proofErr w:type="gramStart"/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объединенные</w:t>
      </w:r>
      <w:proofErr w:type="gramEnd"/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темой;</w:t>
      </w:r>
    </w:p>
    <w:p w:rsidR="00662DAD" w:rsidRPr="002C21A3" w:rsidRDefault="00662DAD" w:rsidP="00594F21">
      <w:pPr>
        <w:pStyle w:val="a6"/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дикционное состязание между мальчиками и девочками.</w:t>
      </w:r>
    </w:p>
    <w:p w:rsidR="00662DAD" w:rsidRPr="002C21A3" w:rsidRDefault="00662DAD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Финальным материалом может стать коллективный рассказ по литературному материалу и поэтическая композиция на актуальные темы.</w:t>
      </w:r>
    </w:p>
    <w:p w:rsidR="00662DAD" w:rsidRPr="002C21A3" w:rsidRDefault="00662DAD" w:rsidP="00594F21">
      <w:pPr>
        <w:pStyle w:val="a6"/>
        <w:numPr>
          <w:ilvl w:val="1"/>
          <w:numId w:val="15"/>
        </w:numPr>
        <w:tabs>
          <w:tab w:val="left" w:pos="1242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Речевой тренинг.</w:t>
      </w:r>
    </w:p>
    <w:p w:rsidR="00662DAD" w:rsidRPr="002C21A3" w:rsidRDefault="00662DAD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Теория. Орфоэпия. Свойства голоса.</w:t>
      </w:r>
    </w:p>
    <w:p w:rsidR="00662DAD" w:rsidRPr="002C21A3" w:rsidRDefault="00662DAD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Практика. Речевые тренинги: Постановка дыхания. Артикуляционная гимнастика. Речевая гимнастика. Дикция. Интонация. </w:t>
      </w:r>
      <w:proofErr w:type="spellStart"/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Полетность</w:t>
      </w:r>
      <w:proofErr w:type="spellEnd"/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. Диапазон голоса. Выразительность речи. Работа над интонационной выразительностью. Упражнения.</w:t>
      </w:r>
    </w:p>
    <w:p w:rsidR="00662DAD" w:rsidRPr="002C21A3" w:rsidRDefault="00662DAD" w:rsidP="00594F21">
      <w:pPr>
        <w:pStyle w:val="a6"/>
        <w:numPr>
          <w:ilvl w:val="1"/>
          <w:numId w:val="15"/>
        </w:numPr>
        <w:tabs>
          <w:tab w:val="left" w:pos="1271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литературн</w:t>
      </w:r>
      <w:proofErr w:type="gramStart"/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художественным произведением.</w:t>
      </w:r>
    </w:p>
    <w:p w:rsidR="00662DAD" w:rsidRPr="002C21A3" w:rsidRDefault="00662DAD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Практика. Особенности работы над стихотворным и прозаическим текстом. Выбор произ</w:t>
      </w: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ведения: басня, стихотворение, отрывок из прозаического художественного произведения. Тема. Сверхзадача. Логико-интонационная структура текста.</w:t>
      </w:r>
    </w:p>
    <w:p w:rsidR="00662DAD" w:rsidRPr="002C21A3" w:rsidRDefault="00662DAD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Ритмопластика.</w:t>
      </w:r>
    </w:p>
    <w:p w:rsidR="00662DAD" w:rsidRPr="002C21A3" w:rsidRDefault="00594F21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="00662DAD"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Пластический тренинг.</w:t>
      </w:r>
    </w:p>
    <w:p w:rsidR="00662DAD" w:rsidRPr="002C21A3" w:rsidRDefault="00662DAD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Практика. Работа над освобождением мышц от зажимов. Развитие пластической вырази</w:t>
      </w: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тельности. Разминка, настройка, релаксация, расслабление/напряжение. Упражнения на внима</w:t>
      </w: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ние, воображение, ритм, пластику.</w:t>
      </w:r>
    </w:p>
    <w:p w:rsidR="00662DAD" w:rsidRPr="002C21A3" w:rsidRDefault="00662DAD" w:rsidP="00594F21">
      <w:pPr>
        <w:pStyle w:val="a6"/>
        <w:numPr>
          <w:ilvl w:val="1"/>
          <w:numId w:val="16"/>
        </w:numPr>
        <w:tabs>
          <w:tab w:val="left" w:pos="1276"/>
        </w:tabs>
        <w:spacing w:after="0"/>
        <w:ind w:hanging="29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Пластический образ персонажа.</w:t>
      </w:r>
    </w:p>
    <w:p w:rsidR="00662DAD" w:rsidRPr="002C21A3" w:rsidRDefault="00662DAD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Практика. Музыка и движение. Приемы пластической выразительности. Походка, жесты, пластика тела.</w:t>
      </w:r>
    </w:p>
    <w:p w:rsidR="00662DAD" w:rsidRPr="002C21A3" w:rsidRDefault="00662DAD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Этюдные пластические зарисовки.</w:t>
      </w:r>
    </w:p>
    <w:p w:rsidR="00662DAD" w:rsidRPr="002C21A3" w:rsidRDefault="00662DAD" w:rsidP="00594F21">
      <w:pPr>
        <w:pStyle w:val="a6"/>
        <w:numPr>
          <w:ilvl w:val="1"/>
          <w:numId w:val="16"/>
        </w:numPr>
        <w:tabs>
          <w:tab w:val="left" w:pos="1257"/>
        </w:tabs>
        <w:spacing w:after="0"/>
        <w:ind w:hanging="29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танцевальных движений.</w:t>
      </w:r>
    </w:p>
    <w:p w:rsidR="00662DAD" w:rsidRPr="002C21A3" w:rsidRDefault="00662DAD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Теория. Танец как средство выразительности при создании образа сценического персона</w:t>
      </w: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жа. Народный танец. Современный эстрадный танец.</w:t>
      </w:r>
    </w:p>
    <w:p w:rsidR="00662DAD" w:rsidRPr="002C21A3" w:rsidRDefault="00662DAD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Практика. Основные танцевальные элементы. Русский народный танец. Эстрадный танец. Танцевальные этюды.</w:t>
      </w:r>
    </w:p>
    <w:p w:rsidR="00F54C43" w:rsidRPr="002C21A3" w:rsidRDefault="00F54C43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Актерское мастерство.</w:t>
      </w:r>
    </w:p>
    <w:p w:rsidR="00F54C43" w:rsidRPr="002C21A3" w:rsidRDefault="00F54C43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 предлагается определенная форма подачи того или иного упражнения в про</w:t>
      </w: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цессе воспитания и обучения детей 11-13 лет.</w:t>
      </w:r>
    </w:p>
    <w:p w:rsidR="00594F21" w:rsidRPr="002C21A3" w:rsidRDefault="00594F21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4C43" w:rsidRPr="002C21A3" w:rsidRDefault="00F54C43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Пример.</w:t>
      </w: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Упражнение, направленное на внимание - </w:t>
      </w:r>
      <w:r w:rsidRPr="002C21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«Пишущая машинка».</w:t>
      </w:r>
    </w:p>
    <w:p w:rsidR="00F54C43" w:rsidRPr="002C21A3" w:rsidRDefault="00F54C43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Поставить группу в полукруг, либо в круг. Раздать каждому участнику букву алфавита (у одного ребенка может быть несколько букв). Проверить, знают ли все ученики, у кого какие буквы. Преподаватель произносит слово, </w:t>
      </w: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придуманное им заранее. Например, слово «Носорог». Преподаватель хлопает в ладоши, ему в ответ хлопает ученик, у которого была буква «Н», затем вновь преподаватель хлопает в ладоши - ученик, у которого буква «О» хлопает </w:t>
      </w:r>
      <w:proofErr w:type="spellStart"/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емув</w:t>
      </w:r>
      <w:proofErr w:type="spellEnd"/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 и так далее. В конце слова хлопает вся группа. </w:t>
      </w:r>
      <w:proofErr w:type="gramStart"/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дальнейшем упражнение усложняется, печатаются целые фразы в определенном ритмическом </w:t>
      </w:r>
      <w:proofErr w:type="spellStart"/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рисункеи</w:t>
      </w:r>
      <w:proofErr w:type="spellEnd"/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хлопков преподавателя.</w:t>
      </w:r>
      <w:proofErr w:type="gramEnd"/>
    </w:p>
    <w:p w:rsidR="00F54C43" w:rsidRPr="002C21A3" w:rsidRDefault="00F54C43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Теперь, рассмотрим, как это упражнение можно объяснить нашей возрастной группе (11-13 лет).</w:t>
      </w:r>
    </w:p>
    <w:p w:rsidR="00F54C43" w:rsidRPr="002C21A3" w:rsidRDefault="00F54C43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представим, что вокруг нас летает комар, который не дает нам уснуть. Нам необходи</w:t>
      </w: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 его поймать. А ловить мы будем его только одним способом, и я посмотрю, кто же из вас сможет точно выполнить это упражнение. Сложность заключается в том, что нам необходимо стоять на месте и с помощью лишь одного хлопка в ладоши попытаться поймать назойливого комара.</w:t>
      </w:r>
    </w:p>
    <w:p w:rsidR="00F54C43" w:rsidRPr="002C21A3" w:rsidRDefault="00F54C43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лучше всех справиться с этим упражнением, получит от меня подарок! Сейчас каждому из вас я раздам букву, необходимо ее запомнить, а у кого-то будет целых две буквы. В определен</w:t>
      </w: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ном ритмическом рисунке вам необходимо не только напечатать слово «Воробей», но и попы</w:t>
      </w: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таться поймать комара, который будет постоянно вам мешать.</w:t>
      </w:r>
    </w:p>
    <w:p w:rsidR="00F54C43" w:rsidRPr="002C21A3" w:rsidRDefault="00F54C43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создании определенной формы подачи того или иного упражнения педагогу необходи</w:t>
      </w: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мо, с одной стороны, погружать ребенка в знакомую для него ситуацию («ловля комара» - как предлагается в примере), развивающую его внимание и воображение. А, с другой стороны, на</w:t>
      </w: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чинать задействовать в них принцип соперничества и </w:t>
      </w:r>
      <w:proofErr w:type="spellStart"/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соревновательности</w:t>
      </w:r>
      <w:proofErr w:type="spellEnd"/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ни в коем случае не выделять победителя и проигравшего!</w:t>
      </w:r>
    </w:p>
    <w:p w:rsidR="00F54C43" w:rsidRPr="002C21A3" w:rsidRDefault="00F54C43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Подросткам 13-15 лет нравится выполнять задания, в которых нужно поразмыслить, поспо</w:t>
      </w: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рить с педагогом, придумать интересные и необычные пути решения.</w:t>
      </w:r>
    </w:p>
    <w:p w:rsidR="00F54C43" w:rsidRPr="002C21A3" w:rsidRDefault="00F54C43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Пример.</w:t>
      </w: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Упражнение, направленное на внимание - </w:t>
      </w:r>
      <w:r w:rsidRPr="002C21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«Пишущая машинка».</w:t>
      </w:r>
    </w:p>
    <w:p w:rsidR="00F54C43" w:rsidRPr="002C21A3" w:rsidRDefault="00F54C43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Поставить группу в полукруг, либо в круг. Раздать каждому участнику букву алфавита (у одного участника может быть несколько букв). Проверить, знают ли все ученики, у кого какие буквы. Преподаватель произносит слово, придуманное им заранее. Например, слово - Носорог. Преподаватель хлопает в ладоши, ему в ответ хлопает ученик, у которого была буква «Н», затем вновь преподаватель хлопает в ладоши - ученик, у которого буква «О» хлопает ему в ответ и так далее. В конце слова хлопает вся группа. В дальнейшем упражнение усложняется, печатаются целые фразы в определенном ритмическом рисунке и без хлопков преподавателя.</w:t>
      </w:r>
    </w:p>
    <w:p w:rsidR="00F54C43" w:rsidRPr="002C21A3" w:rsidRDefault="00F54C43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Теперь, рассмотрим, как это упражнение можно объяснить возрастной группе 13-15 лет.</w:t>
      </w:r>
    </w:p>
    <w:p w:rsidR="00F54C43" w:rsidRPr="002C21A3" w:rsidRDefault="00F54C43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нам с вами необходимо без клавиатуры, без телефона, напечатать предложение: Но</w:t>
      </w: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сорог - самый смешной и самый сильный. У кого есть предложения, как будем печатать? (происхо</w:t>
      </w: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дит диалог с ребятами). Отлично, хлопками. Молодцы, что догадались. Объяснив правила упражне</w:t>
      </w: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ния, педагог, прежде чем задать определенный ритм «печати» (выполнения упражнения), говорит: «Кто сможет выполнить это упражнение, ни разу не нарушив ритм, сделав все правильно, тот завтра сам как педагог проведет это либо любое другое упражнение, придуманное им самим».</w:t>
      </w:r>
    </w:p>
    <w:p w:rsidR="00F54C43" w:rsidRPr="002C21A3" w:rsidRDefault="00F54C43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начинают выполнять данное упражнение.</w:t>
      </w:r>
    </w:p>
    <w:p w:rsidR="00F54C43" w:rsidRPr="002C21A3" w:rsidRDefault="00F54C43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необходимо для вовлечения школьников в учебный процесс, что будет способствовать их личностному росту в глазах сверстников.</w:t>
      </w:r>
    </w:p>
    <w:p w:rsidR="00F54C43" w:rsidRPr="002C21A3" w:rsidRDefault="00F54C43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подачи упражнения должна быть созвучна современной жизни школьника, а также необходим диалог с учениками (как печатать, на чем и т.д.), в котором проявляется непосред</w:t>
      </w: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ственность общения и возможность услышать их мнение.</w:t>
      </w:r>
    </w:p>
    <w:p w:rsidR="00F54C43" w:rsidRPr="002C21A3" w:rsidRDefault="00F54C43" w:rsidP="00594F21">
      <w:pPr>
        <w:pStyle w:val="a6"/>
        <w:numPr>
          <w:ilvl w:val="1"/>
          <w:numId w:val="17"/>
        </w:numPr>
        <w:tabs>
          <w:tab w:val="left" w:pos="1233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внимания, воображения, памяти.</w:t>
      </w:r>
    </w:p>
    <w:p w:rsidR="00F54C43" w:rsidRPr="002C21A3" w:rsidRDefault="00F54C43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Теория. Знакомство с правилами выполнения упражнений. Знакомство с правилами игры.</w:t>
      </w:r>
    </w:p>
    <w:p w:rsidR="00F54C43" w:rsidRPr="002C21A3" w:rsidRDefault="00F54C43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Практика. Актерский тренинг. Упражнения на раскрепощение и развитие актерских навы</w:t>
      </w: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ков. Коллективные коммуникативные игры.</w:t>
      </w:r>
    </w:p>
    <w:p w:rsidR="00F54C43" w:rsidRPr="002C21A3" w:rsidRDefault="00F54C43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Игры: «Волшебный мешочек», «Перевод цвета в звук, запаха в жест и т.д.»</w:t>
      </w:r>
    </w:p>
    <w:p w:rsidR="00F54C43" w:rsidRPr="002C21A3" w:rsidRDefault="00F54C43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«Передай </w:t>
      </w:r>
      <w:proofErr w:type="gramStart"/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другому</w:t>
      </w:r>
      <w:proofErr w:type="gramEnd"/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«Что изменилось», «Найди предмет»</w:t>
      </w:r>
    </w:p>
    <w:p w:rsidR="00F54C43" w:rsidRPr="002C21A3" w:rsidRDefault="00F54C43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Игры: «Поймай хлопок», «Нитка», «Коса-Бревно».</w:t>
      </w:r>
    </w:p>
    <w:p w:rsidR="00F54C43" w:rsidRPr="002C21A3" w:rsidRDefault="00F54C43" w:rsidP="00594F21">
      <w:pPr>
        <w:pStyle w:val="a6"/>
        <w:numPr>
          <w:ilvl w:val="1"/>
          <w:numId w:val="17"/>
        </w:numPr>
        <w:tabs>
          <w:tab w:val="left" w:pos="1194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на развитие чувства пространства и партнерского взаимодействия Теория. Знакомство с правилами выполнения упражнений. Знакомство с правилами и принципами партнерского взаимодействия. Техника безопасности в игровом взаимодей</w:t>
      </w: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ствии.</w:t>
      </w:r>
    </w:p>
    <w:p w:rsidR="00F54C43" w:rsidRPr="002C21A3" w:rsidRDefault="00F54C43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часть. Игры: «Суета», «Король», «Голливуд», «Салют». Игры: «Зеркало», «Маг</w:t>
      </w: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нит», «Марионетка», «Снежки». «Перестроения»</w:t>
      </w:r>
    </w:p>
    <w:p w:rsidR="00F54C43" w:rsidRPr="002C21A3" w:rsidRDefault="00F54C43" w:rsidP="00594F21">
      <w:pPr>
        <w:pStyle w:val="a6"/>
        <w:numPr>
          <w:ilvl w:val="1"/>
          <w:numId w:val="17"/>
        </w:numPr>
        <w:tabs>
          <w:tab w:val="left" w:pos="1247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Сценическое действие.</w:t>
      </w:r>
    </w:p>
    <w:p w:rsidR="00F54C43" w:rsidRPr="002C21A3" w:rsidRDefault="00F54C43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Теория. Элементы сценического действия. Бессловесные элементы действия. «Вес». «Оцен</w:t>
      </w: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ка». «Пристройка». Словесные действия. Способы словесного действия. Логика действий и пред</w:t>
      </w: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лагаемые обстоятельства. Связь словесных элементов действия с бессловесными действиями. Со</w:t>
      </w: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ставные образа роли. Драматургический материал как канва для выбора логики поведения.</w:t>
      </w:r>
    </w:p>
    <w:p w:rsidR="00F54C43" w:rsidRPr="002C21A3" w:rsidRDefault="00F54C43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Театральные термины: «действие», «предлагаемые обстоятельства», «простые словесные действия».</w:t>
      </w:r>
    </w:p>
    <w:p w:rsidR="00F54C43" w:rsidRPr="002C21A3" w:rsidRDefault="00F54C43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Практика. Практическое освоение словесного и бессловесного действия. Упражнения и этюды. Работа над индивидуальностью.</w:t>
      </w:r>
    </w:p>
    <w:p w:rsidR="00594F21" w:rsidRPr="002C21A3" w:rsidRDefault="00594F21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4C43" w:rsidRPr="002C21A3" w:rsidRDefault="00F54C43" w:rsidP="00594F21">
      <w:pPr>
        <w:pStyle w:val="a6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Промежуточная аттестация в форме открытого занятия.</w:t>
      </w:r>
    </w:p>
    <w:p w:rsidR="00594F21" w:rsidRPr="002C21A3" w:rsidRDefault="00594F21" w:rsidP="00594F21">
      <w:pPr>
        <w:pStyle w:val="a6"/>
        <w:spacing w:after="0"/>
        <w:ind w:left="4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4C43" w:rsidRPr="002C21A3" w:rsidRDefault="00F54C43" w:rsidP="00D2233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Знакомство с драматургией. Работа над пьесой и спектаклем.</w:t>
      </w:r>
    </w:p>
    <w:p w:rsidR="00F54C43" w:rsidRPr="002C21A3" w:rsidRDefault="00F54C43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Выбор пьесы.</w:t>
      </w:r>
    </w:p>
    <w:p w:rsidR="00F54C43" w:rsidRPr="002C21A3" w:rsidRDefault="00F54C43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Теория. Выбор пьесы. Работа за столом. Чтение. Обсуждение пьесы. Анализ пьесы.</w:t>
      </w:r>
    </w:p>
    <w:p w:rsidR="00F54C43" w:rsidRPr="002C21A3" w:rsidRDefault="00F54C43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темы пьесы. Анализ сюжетной линии. Главные события, событийный ряд. Ос</w:t>
      </w: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новной конфликт. «Роман жизни героя».</w:t>
      </w:r>
    </w:p>
    <w:p w:rsidR="00F54C43" w:rsidRPr="002C21A3" w:rsidRDefault="00F54C43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Анализ пьесы по событиям.</w:t>
      </w:r>
    </w:p>
    <w:p w:rsidR="00F54C43" w:rsidRPr="002C21A3" w:rsidRDefault="00F54C43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Теория. Анализ пьесы по событиям. Выделение в событии линии действий. Определение мотивов поведения, целей героев. Выстраивание логической цепочки.</w:t>
      </w:r>
    </w:p>
    <w:p w:rsidR="00F54C43" w:rsidRPr="002C21A3" w:rsidRDefault="00F54C43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Театральные термины: «событие», «конфликт».</w:t>
      </w:r>
    </w:p>
    <w:p w:rsidR="00F54C43" w:rsidRPr="002C21A3" w:rsidRDefault="00F54C43" w:rsidP="00D2233F">
      <w:pPr>
        <w:pStyle w:val="a6"/>
        <w:numPr>
          <w:ilvl w:val="1"/>
          <w:numId w:val="5"/>
        </w:numPr>
        <w:tabs>
          <w:tab w:val="left" w:pos="1199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 отдельными эпизодами.</w:t>
      </w:r>
    </w:p>
    <w:p w:rsidR="00F54C43" w:rsidRPr="002C21A3" w:rsidRDefault="00F54C43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Практика. Творческие пробы. Показ и обсуждение. Распределение ролей. Работа над соз</w:t>
      </w: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данием образа, выразительностью и характером персонажа. Репетиции отдельных сцен, картин.</w:t>
      </w:r>
    </w:p>
    <w:p w:rsidR="00F54C43" w:rsidRPr="002C21A3" w:rsidRDefault="00F54C43" w:rsidP="00594F21">
      <w:pPr>
        <w:pStyle w:val="a6"/>
        <w:numPr>
          <w:ilvl w:val="1"/>
          <w:numId w:val="5"/>
        </w:numPr>
        <w:tabs>
          <w:tab w:val="left" w:pos="1228"/>
        </w:tabs>
        <w:spacing w:after="0"/>
        <w:ind w:firstLine="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Выразительность речи, мимики, жестов.</w:t>
      </w:r>
    </w:p>
    <w:p w:rsidR="00F54C43" w:rsidRPr="002C21A3" w:rsidRDefault="00F54C43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Практика. Работа над характером персонажей. Поиск выразительных средств и приемов. Театральные термины: «образ», «</w:t>
      </w:r>
      <w:proofErr w:type="spellStart"/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темпоритм</w:t>
      </w:r>
      <w:proofErr w:type="spellEnd"/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«задача персонажа», «замысел отрывка, роли», «образ как логика действий».</w:t>
      </w:r>
    </w:p>
    <w:p w:rsidR="00F54C43" w:rsidRPr="002C21A3" w:rsidRDefault="00F54C43" w:rsidP="00594F21">
      <w:pPr>
        <w:pStyle w:val="a6"/>
        <w:numPr>
          <w:ilvl w:val="1"/>
          <w:numId w:val="5"/>
        </w:numPr>
        <w:tabs>
          <w:tab w:val="left" w:pos="1204"/>
        </w:tabs>
        <w:spacing w:after="0"/>
        <w:ind w:left="426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мизансцен.</w:t>
      </w:r>
    </w:p>
    <w:p w:rsidR="00F54C43" w:rsidRPr="002C21A3" w:rsidRDefault="00F54C43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Практика. Репетиции. Закрепление мизансцен отдельных эпизодов.</w:t>
      </w:r>
    </w:p>
    <w:p w:rsidR="00F54C43" w:rsidRPr="002C21A3" w:rsidRDefault="00F54C43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Театральные термины: «мизансцена».</w:t>
      </w:r>
    </w:p>
    <w:p w:rsidR="00F54C43" w:rsidRPr="002C21A3" w:rsidRDefault="00F54C43" w:rsidP="00594F21">
      <w:pPr>
        <w:pStyle w:val="a6"/>
        <w:numPr>
          <w:ilvl w:val="1"/>
          <w:numId w:val="5"/>
        </w:numPr>
        <w:tabs>
          <w:tab w:val="left" w:pos="1223"/>
        </w:tabs>
        <w:spacing w:after="0"/>
        <w:ind w:firstLine="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реквизита, декораций.</w:t>
      </w:r>
    </w:p>
    <w:p w:rsidR="00F54C43" w:rsidRPr="002C21A3" w:rsidRDefault="00F54C43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Практика. Изготовление костюмов, реквизита, декораций.</w:t>
      </w:r>
    </w:p>
    <w:p w:rsidR="00F54C43" w:rsidRPr="002C21A3" w:rsidRDefault="00F54C43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музыкального оформления.</w:t>
      </w:r>
    </w:p>
    <w:p w:rsidR="00F54C43" w:rsidRPr="002C21A3" w:rsidRDefault="00F54C43" w:rsidP="00594F21">
      <w:pPr>
        <w:pStyle w:val="a6"/>
        <w:numPr>
          <w:ilvl w:val="1"/>
          <w:numId w:val="5"/>
        </w:numPr>
        <w:tabs>
          <w:tab w:val="left" w:pos="1185"/>
        </w:tabs>
        <w:spacing w:after="0"/>
        <w:ind w:firstLine="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Прогонные и генеральные репетиции.</w:t>
      </w:r>
    </w:p>
    <w:p w:rsidR="00F54C43" w:rsidRPr="002C21A3" w:rsidRDefault="00F54C43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Практика. Репетиции как творческий процесс и коллективная работа на результат с ис</w:t>
      </w: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пользованием всех знаний, навыков, технических </w:t>
      </w:r>
      <w:proofErr w:type="spellStart"/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средстви</w:t>
      </w:r>
      <w:proofErr w:type="spellEnd"/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таланта.</w:t>
      </w:r>
    </w:p>
    <w:p w:rsidR="00F54C43" w:rsidRPr="002C21A3" w:rsidRDefault="00F54C43" w:rsidP="00594F21">
      <w:pPr>
        <w:pStyle w:val="a6"/>
        <w:numPr>
          <w:ilvl w:val="1"/>
          <w:numId w:val="5"/>
        </w:numPr>
        <w:tabs>
          <w:tab w:val="left" w:pos="1228"/>
        </w:tabs>
        <w:spacing w:after="0"/>
        <w:ind w:firstLine="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спектакля.</w:t>
      </w:r>
    </w:p>
    <w:p w:rsidR="00F54C43" w:rsidRPr="002C21A3" w:rsidRDefault="00F54C43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Практика. Премьера. Анализ показа спектакля (рефлексия). Творческая встреча со зрителем.</w:t>
      </w:r>
    </w:p>
    <w:p w:rsidR="00F54C43" w:rsidRPr="002C21A3" w:rsidRDefault="00F54C43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8. Итоговое занятие.</w:t>
      </w:r>
    </w:p>
    <w:p w:rsidR="00F54C43" w:rsidRPr="002C21A3" w:rsidRDefault="00F54C43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Практика. Конкурс «Театральный калейдоскоп». Творческие задания</w:t>
      </w:r>
      <w:r w:rsidR="00594F21"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темам обучения. Основы театральной культуры - тест по истории театра</w:t>
      </w:r>
      <w:r w:rsidR="00594F21"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театральной терминологии. Чтецкий отрывок наизусть. Этюд на взаимодействие. Отрывки из спектакля. Награждение.</w:t>
      </w:r>
    </w:p>
    <w:p w:rsidR="00D2233F" w:rsidRPr="002C21A3" w:rsidRDefault="00D2233F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4C43" w:rsidRPr="002C21A3" w:rsidRDefault="00F54C43" w:rsidP="00D2233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D2233F" w:rsidRPr="002C21A3" w:rsidRDefault="00F54C43" w:rsidP="00D2233F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bookmark0"/>
      <w:bookmarkStart w:id="3" w:name="bookmark1"/>
      <w:r w:rsidRPr="002C21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КАЛЕНДАРНЫЙ УЧЕБНЫЙ ГРАФИК</w:t>
      </w:r>
    </w:p>
    <w:p w:rsidR="00F54C43" w:rsidRPr="002C21A3" w:rsidRDefault="00F54C43" w:rsidP="00D2233F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(СОСТАВЛЯЕТСЯ И УТВЕРЖДАЕТСЯ ЕЖЕГОДНО)</w:t>
      </w:r>
      <w:bookmarkEnd w:id="2"/>
      <w:bookmarkEnd w:id="3"/>
    </w:p>
    <w:p w:rsidR="00F54C43" w:rsidRPr="002C21A3" w:rsidRDefault="00F54C43" w:rsidP="00D2233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21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ОРГАНИЗАЦИОНН</w:t>
      </w:r>
      <w:proofErr w:type="gramStart"/>
      <w:r w:rsidRPr="002C21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О-</w:t>
      </w:r>
      <w:proofErr w:type="gramEnd"/>
      <w:r w:rsidRPr="002C21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ПЕДАГОГИЧЕСКИЕ УСЛОВИЯ</w:t>
      </w:r>
    </w:p>
    <w:p w:rsidR="00F54C43" w:rsidRPr="002C21A3" w:rsidRDefault="00F54C43" w:rsidP="00D2233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21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РЕАЛИЗАЦИИ ПРОГРАММЫ</w:t>
      </w:r>
    </w:p>
    <w:p w:rsidR="00F54C43" w:rsidRPr="002C21A3" w:rsidRDefault="00F54C43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Учебно-методическое обеспечение программы</w:t>
      </w:r>
    </w:p>
    <w:p w:rsidR="00F54C43" w:rsidRPr="002C21A3" w:rsidRDefault="00F54C43" w:rsidP="00D223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формы организации образовательной деятельности: беседа, наблюдение, показ, репетиция.</w:t>
      </w:r>
    </w:p>
    <w:p w:rsidR="00F54C43" w:rsidRPr="002C21A3" w:rsidRDefault="00F54C43" w:rsidP="00D2233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программы «Школьный театр» используются следующие педагогические технологии:</w:t>
      </w:r>
    </w:p>
    <w:p w:rsidR="00F54C43" w:rsidRPr="002C21A3" w:rsidRDefault="00F54C43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■</w:t>
      </w: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личностно ориентированное обучение;</w:t>
      </w:r>
    </w:p>
    <w:p w:rsidR="00F54C43" w:rsidRPr="002C21A3" w:rsidRDefault="00F54C43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■</w:t>
      </w: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дифференцированное обучение;</w:t>
      </w:r>
    </w:p>
    <w:p w:rsidR="00F54C43" w:rsidRPr="002C21A3" w:rsidRDefault="00F54C43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■</w:t>
      </w: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игровые технологии;</w:t>
      </w:r>
    </w:p>
    <w:p w:rsidR="00F54C43" w:rsidRPr="002C21A3" w:rsidRDefault="00F54C43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■</w:t>
      </w: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системно-деятельностный</w:t>
      </w:r>
      <w:proofErr w:type="spellEnd"/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в организации обучения школьников.</w:t>
      </w:r>
    </w:p>
    <w:p w:rsidR="00F54C43" w:rsidRPr="002C21A3" w:rsidRDefault="00F54C43" w:rsidP="00D2233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могут быть использованы дистанционные образовательные технологии.</w:t>
      </w:r>
    </w:p>
    <w:p w:rsidR="00F54C43" w:rsidRPr="002C21A3" w:rsidRDefault="00F54C43" w:rsidP="00D2233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построена на принципах дидактики:</w:t>
      </w:r>
    </w:p>
    <w:p w:rsidR="00F54C43" w:rsidRPr="002C21A3" w:rsidRDefault="00F54C43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■</w:t>
      </w: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 развивающего и воспитывающего характера обучения;</w:t>
      </w:r>
    </w:p>
    <w:p w:rsidR="00F54C43" w:rsidRPr="002C21A3" w:rsidRDefault="00F54C43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■</w:t>
      </w: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 систематичности и последовательности в </w:t>
      </w:r>
      <w:proofErr w:type="gramStart"/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практическом</w:t>
      </w:r>
      <w:proofErr w:type="gramEnd"/>
    </w:p>
    <w:p w:rsidR="00F54C43" w:rsidRPr="002C21A3" w:rsidRDefault="00F54C43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овладении</w:t>
      </w:r>
      <w:proofErr w:type="gramEnd"/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основами театральной культуры;</w:t>
      </w:r>
    </w:p>
    <w:p w:rsidR="00F54C43" w:rsidRPr="002C21A3" w:rsidRDefault="00F54C43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■</w:t>
      </w: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 движения от простого к </w:t>
      </w:r>
      <w:proofErr w:type="gramStart"/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сложному</w:t>
      </w:r>
      <w:proofErr w:type="gramEnd"/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постепенное усложнение</w:t>
      </w:r>
    </w:p>
    <w:p w:rsidR="00F54C43" w:rsidRPr="002C21A3" w:rsidRDefault="00F54C43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теоретического и практического материала;</w:t>
      </w:r>
    </w:p>
    <w:p w:rsidR="00F54C43" w:rsidRPr="002C21A3" w:rsidRDefault="00F54C43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■</w:t>
      </w: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 наглядности, привлечение чувственного восприятия, наблюдения, показа;</w:t>
      </w:r>
    </w:p>
    <w:p w:rsidR="00F54C43" w:rsidRPr="002C21A3" w:rsidRDefault="00F54C43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■</w:t>
      </w: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 опоры на возрастные и индивидуальные особенности школьников.</w:t>
      </w:r>
    </w:p>
    <w:p w:rsidR="00F54C43" w:rsidRPr="002C21A3" w:rsidRDefault="00F54C43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важнейшие педагогические принципы позволяют вносить коррективы в программу со</w:t>
      </w: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гласно интересам, потребностям и возможностям каждого ребенка в его творческом развитии. При освоении программы используются следующие методы обучения:</w:t>
      </w:r>
    </w:p>
    <w:p w:rsidR="00F54C43" w:rsidRPr="002C21A3" w:rsidRDefault="00F54C43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■</w:t>
      </w: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</w:t>
      </w:r>
      <w:proofErr w:type="gramEnd"/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(показ, просмотр видеоматериалов);</w:t>
      </w:r>
    </w:p>
    <w:p w:rsidR="00F54C43" w:rsidRPr="002C21A3" w:rsidRDefault="00F54C43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■</w:t>
      </w: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словесные </w:t>
      </w:r>
      <w:proofErr w:type="gramStart"/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рассказы, беседы, работа с текстами, анализ и обсуждение);</w:t>
      </w:r>
    </w:p>
    <w:p w:rsidR="00F54C43" w:rsidRPr="002C21A3" w:rsidRDefault="00F54C43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lastRenderedPageBreak/>
        <w:t>■</w:t>
      </w: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практические (репетиции, экскурсии, посещение театров и концертных залов).</w:t>
      </w:r>
    </w:p>
    <w:p w:rsidR="00F54C43" w:rsidRPr="002C21A3" w:rsidRDefault="00F54C43" w:rsidP="00D2233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Материально-технические условия реализации программы Материально-техническое обеспечение:</w:t>
      </w:r>
    </w:p>
    <w:p w:rsidR="00F54C43" w:rsidRPr="002C21A3" w:rsidRDefault="00F54C43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■</w:t>
      </w: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сцена, оборудованная осветительными приборами;</w:t>
      </w:r>
    </w:p>
    <w:p w:rsidR="00F54C43" w:rsidRPr="002C21A3" w:rsidRDefault="00F54C43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■</w:t>
      </w: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проветриваемый зал для проведения разминки, актерского тренинга;</w:t>
      </w:r>
    </w:p>
    <w:p w:rsidR="00F54C43" w:rsidRPr="002C21A3" w:rsidRDefault="00F54C43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■</w:t>
      </w: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стулья для детей и зрителей согласно (</w:t>
      </w:r>
      <w:proofErr w:type="spellStart"/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1.2.3685-21);</w:t>
      </w:r>
    </w:p>
    <w:p w:rsidR="00F54C43" w:rsidRPr="002C21A3" w:rsidRDefault="00F54C43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■</w:t>
      </w: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ноутбук и </w:t>
      </w:r>
      <w:proofErr w:type="spellStart"/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мультимедийная</w:t>
      </w:r>
      <w:proofErr w:type="spellEnd"/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аппаратура, экран;</w:t>
      </w:r>
    </w:p>
    <w:p w:rsidR="00F54C43" w:rsidRPr="002C21A3" w:rsidRDefault="00F54C43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■</w:t>
      </w: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аудиосистема для воспроизведения музыки;</w:t>
      </w:r>
    </w:p>
    <w:p w:rsidR="00F54C43" w:rsidRPr="002C21A3" w:rsidRDefault="00F54C43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■</w:t>
      </w: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усилители звука;</w:t>
      </w:r>
    </w:p>
    <w:p w:rsidR="00F54C43" w:rsidRPr="002C21A3" w:rsidRDefault="00F54C43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■</w:t>
      </w: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костюмерная для хранения костюмов, головных уборов, декораций, реквизита;</w:t>
      </w:r>
    </w:p>
    <w:p w:rsidR="00F54C43" w:rsidRPr="002C21A3" w:rsidRDefault="00F54C43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■</w:t>
      </w: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 и видеоаппаратура;</w:t>
      </w:r>
    </w:p>
    <w:p w:rsidR="00F54C43" w:rsidRPr="002C21A3" w:rsidRDefault="00F54C43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■</w:t>
      </w: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световая пушка;</w:t>
      </w:r>
    </w:p>
    <w:p w:rsidR="00F54C43" w:rsidRPr="002C21A3" w:rsidRDefault="00F54C43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■</w:t>
      </w: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лампа-имитация огня;</w:t>
      </w:r>
    </w:p>
    <w:p w:rsidR="00F54C43" w:rsidRPr="002C21A3" w:rsidRDefault="00F54C43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■</w:t>
      </w: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электрокамин.</w:t>
      </w:r>
    </w:p>
    <w:p w:rsidR="00F54C43" w:rsidRPr="002C21A3" w:rsidRDefault="00F54C43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Учебно-информационное обеспечение программы</w:t>
      </w:r>
    </w:p>
    <w:p w:rsidR="00F54C43" w:rsidRPr="002C21A3" w:rsidRDefault="00F54C43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Нормативно-правовые акты и документы</w:t>
      </w:r>
    </w:p>
    <w:p w:rsidR="00F54C43" w:rsidRPr="002C21A3" w:rsidRDefault="00F54C43" w:rsidP="00594F21">
      <w:pPr>
        <w:numPr>
          <w:ilvl w:val="0"/>
          <w:numId w:val="18"/>
        </w:numPr>
        <w:tabs>
          <w:tab w:val="left" w:pos="959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29 декабря 2012 г. № 273-ФЗ «Об образовании</w:t>
      </w:r>
      <w:r w:rsidR="00594F21"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Федерации»;</w:t>
      </w:r>
    </w:p>
    <w:p w:rsidR="00F54C43" w:rsidRPr="002C21A3" w:rsidRDefault="00F54C43" w:rsidP="00594F21">
      <w:pPr>
        <w:numPr>
          <w:ilvl w:val="0"/>
          <w:numId w:val="18"/>
        </w:numPr>
        <w:tabs>
          <w:tab w:val="left" w:pos="944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26 мая 2021 г. № 144-ФЗ «О внесении изменений</w:t>
      </w:r>
      <w:r w:rsidR="00594F21"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Федеральный закон «Об образовании в Российской Федерации»;</w:t>
      </w:r>
    </w:p>
    <w:p w:rsidR="00F54C43" w:rsidRPr="002C21A3" w:rsidRDefault="00F54C43" w:rsidP="00594F21">
      <w:pPr>
        <w:numPr>
          <w:ilvl w:val="0"/>
          <w:numId w:val="18"/>
        </w:numPr>
        <w:tabs>
          <w:tab w:val="left" w:pos="963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Стратегия развития воспитания в Российской Федерации на период</w:t>
      </w:r>
      <w:r w:rsidR="00594F21"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до 2025 года (утв. Распоряжением Правительства Российской Федерации</w:t>
      </w:r>
      <w:r w:rsidR="00594F21"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 мая 2015 г. № 996-р);</w:t>
      </w:r>
    </w:p>
    <w:p w:rsidR="00F54C43" w:rsidRPr="002C21A3" w:rsidRDefault="00F54C43" w:rsidP="00594F21">
      <w:pPr>
        <w:numPr>
          <w:ilvl w:val="0"/>
          <w:numId w:val="18"/>
        </w:numPr>
        <w:tabs>
          <w:tab w:val="left" w:pos="1007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развития дополнительного образования детей (от 4 сентября 2014 г. № 1726-р);</w:t>
      </w:r>
    </w:p>
    <w:p w:rsidR="00F54C43" w:rsidRPr="002C21A3" w:rsidRDefault="00F54C43" w:rsidP="00594F21">
      <w:pPr>
        <w:numPr>
          <w:ilvl w:val="0"/>
          <w:numId w:val="18"/>
        </w:numPr>
        <w:tabs>
          <w:tab w:val="left" w:pos="944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по проектированию дополнительных общеобразователь</w:t>
      </w: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ных </w:t>
      </w:r>
      <w:proofErr w:type="spellStart"/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общеразвивающих</w:t>
      </w:r>
      <w:proofErr w:type="spellEnd"/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(приложение к письму Министерства образования и науки Российской Федерации от 18 ноября 2015 г.</w:t>
      </w:r>
      <w:r w:rsidR="00594F21"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№ 09-3242);</w:t>
      </w:r>
    </w:p>
    <w:p w:rsidR="00F54C43" w:rsidRPr="002C21A3" w:rsidRDefault="00F54C43" w:rsidP="00594F21">
      <w:pPr>
        <w:numPr>
          <w:ilvl w:val="0"/>
          <w:numId w:val="18"/>
        </w:numPr>
        <w:tabs>
          <w:tab w:val="left" w:pos="934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образования и науки Российской Федерации от 23 августа 2017 г. № 816 «Об утверждении Порядка применения организациями, осу</w:t>
      </w:r>
      <w:r w:rsidR="00594F21"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ществляющими образовательную де</w:t>
      </w: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ятельность, электронного обучения, дистанционных образов</w:t>
      </w:r>
      <w:r w:rsidR="00594F21"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ательных технологий при реализа</w:t>
      </w: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образовательных программ»;</w:t>
      </w:r>
    </w:p>
    <w:p w:rsidR="00F54C43" w:rsidRPr="002C21A3" w:rsidRDefault="00F54C43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62DAD" w:rsidRPr="002C21A3" w:rsidRDefault="00662DAD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4C43" w:rsidRPr="002C21A3" w:rsidRDefault="00F54C43" w:rsidP="00594F21">
      <w:pPr>
        <w:numPr>
          <w:ilvl w:val="0"/>
          <w:numId w:val="18"/>
        </w:numPr>
        <w:tabs>
          <w:tab w:val="left" w:pos="879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Приказ Министерства просвещения Российской Федерации от 9 ноября 2018 г. № 196 «Об утверждении Порядка организации и осуществления образовательной деятельности по до</w:t>
      </w: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полнительным общеобразовательным программам»;</w:t>
      </w:r>
    </w:p>
    <w:p w:rsidR="00F54C43" w:rsidRPr="002C21A3" w:rsidRDefault="00F54C43" w:rsidP="00594F21">
      <w:pPr>
        <w:numPr>
          <w:ilvl w:val="0"/>
          <w:numId w:val="18"/>
        </w:numPr>
        <w:tabs>
          <w:tab w:val="left" w:pos="898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просвещения Российской Федерации от 13 марта 2019 № 114 «Об утверждении показателей, характеризующих общие критерии </w:t>
      </w:r>
      <w:proofErr w:type="gramStart"/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качества условий осу</w:t>
      </w: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ществления образовательной деятельности</w:t>
      </w:r>
      <w:proofErr w:type="gramEnd"/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организациями, осуществляющими образователь</w:t>
      </w: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ную деятельность по основным общеобразовательным программам, образовательным програм</w:t>
      </w: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мам среднего профессионального образования, основным программам профессионального обучения, дополнительным общеобразовательным программам»;</w:t>
      </w:r>
    </w:p>
    <w:p w:rsidR="00F54C43" w:rsidRPr="002C21A3" w:rsidRDefault="00F54C43" w:rsidP="00594F21">
      <w:pPr>
        <w:numPr>
          <w:ilvl w:val="0"/>
          <w:numId w:val="18"/>
        </w:numPr>
        <w:tabs>
          <w:tab w:val="left" w:pos="884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просвещения Российской Федерации от 3 сентября 2019 г. № 467 «Об утверждении Целевой </w:t>
      </w:r>
      <w:proofErr w:type="gramStart"/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 развития региональных систем дополнительного образова</w:t>
      </w: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детей</w:t>
      </w:r>
      <w:proofErr w:type="gramEnd"/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54C43" w:rsidRPr="002C21A3" w:rsidRDefault="00F54C43" w:rsidP="00594F21">
      <w:pPr>
        <w:numPr>
          <w:ilvl w:val="0"/>
          <w:numId w:val="18"/>
        </w:numPr>
        <w:tabs>
          <w:tab w:val="left" w:pos="975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просвещения Российской Федерации от 24 сентября 2020 г. № 519 «О внесении изменения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413»;</w:t>
      </w:r>
    </w:p>
    <w:p w:rsidR="00F54C43" w:rsidRPr="002C21A3" w:rsidRDefault="00F54C43" w:rsidP="00594F21">
      <w:pPr>
        <w:numPr>
          <w:ilvl w:val="0"/>
          <w:numId w:val="18"/>
        </w:numPr>
        <w:tabs>
          <w:tab w:val="left" w:pos="946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просвещения Российской Федерации от 22 марта 2021 г. № 115 «Об утверждении Порядка организации и осуществления образовательной деятельности по ос</w:t>
      </w: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новным общеобразовательным программам - образовательным программам начального обще</w:t>
      </w: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го, основного общего и среднего общего образования»;</w:t>
      </w:r>
    </w:p>
    <w:p w:rsidR="00F54C43" w:rsidRPr="002C21A3" w:rsidRDefault="00F54C43" w:rsidP="00594F21">
      <w:pPr>
        <w:numPr>
          <w:ilvl w:val="0"/>
          <w:numId w:val="18"/>
        </w:numPr>
        <w:tabs>
          <w:tab w:val="left" w:pos="99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просвещения Российской Федерации от 31мая 2021 г. № 286 «Об утверждении федерального государственного образовательного стандарта начального об</w:t>
      </w: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щего образования»;</w:t>
      </w:r>
    </w:p>
    <w:p w:rsidR="00F54C43" w:rsidRPr="002C21A3" w:rsidRDefault="00F54C43" w:rsidP="00594F21">
      <w:pPr>
        <w:numPr>
          <w:ilvl w:val="0"/>
          <w:numId w:val="18"/>
        </w:numPr>
        <w:tabs>
          <w:tab w:val="left" w:pos="97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просвещения Российской Федерации от 31 мая 2021 г. № 287 «Об утверждении федерального государственного образовательного стандарта основного об</w:t>
      </w: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щего образования»;</w:t>
      </w:r>
    </w:p>
    <w:p w:rsidR="00F54C43" w:rsidRPr="002C21A3" w:rsidRDefault="00F54C43" w:rsidP="00594F21">
      <w:pPr>
        <w:numPr>
          <w:ilvl w:val="0"/>
          <w:numId w:val="18"/>
        </w:numPr>
        <w:tabs>
          <w:tab w:val="left" w:pos="985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труда и социальной защиты Российской Федерации от 22 сентя</w:t>
      </w: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бря 2021 г. № 652н «Об утверждении профессионального стандарта «Педагог дополнительного образования детей и взрослых»;</w:t>
      </w:r>
    </w:p>
    <w:p w:rsidR="00F54C43" w:rsidRPr="002C21A3" w:rsidRDefault="00F54C43" w:rsidP="00594F21">
      <w:pPr>
        <w:numPr>
          <w:ilvl w:val="0"/>
          <w:numId w:val="18"/>
        </w:numPr>
        <w:tabs>
          <w:tab w:val="left" w:pos="97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Главного государственного санитарного врача Российской Федера</w:t>
      </w: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ции от 28 сентября 2020 г. № 28 «Об утверждении санитарных правил СП 2.4.3648-20 «Сани</w:t>
      </w: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тарно-эпидемиологические требования к организациям воспитания и обучения, отдыха и оздо</w:t>
      </w: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ровления детей и молодежи»;</w:t>
      </w:r>
    </w:p>
    <w:p w:rsidR="00F54C43" w:rsidRPr="002C21A3" w:rsidRDefault="00F54C43" w:rsidP="00594F21">
      <w:pPr>
        <w:numPr>
          <w:ilvl w:val="0"/>
          <w:numId w:val="18"/>
        </w:numPr>
        <w:tabs>
          <w:tab w:val="left" w:pos="97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Постановление Главного государственного санитарного врача Российской Федерации от 28 января 2021 г. № 2 «Об утверждении санитарных правил и норм </w:t>
      </w:r>
      <w:proofErr w:type="spellStart"/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1.2.3685-21 «Гигие</w:t>
      </w: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нические нормативы и требования к обеспечению безопасности и (или) безвредности для чело</w:t>
      </w: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века факторов среды обитания».</w:t>
      </w:r>
    </w:p>
    <w:p w:rsidR="00F54C43" w:rsidRPr="002C21A3" w:rsidRDefault="00F54C43" w:rsidP="00594F21">
      <w:pPr>
        <w:numPr>
          <w:ilvl w:val="0"/>
          <w:numId w:val="18"/>
        </w:numPr>
        <w:tabs>
          <w:tab w:val="left" w:pos="932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образовательной организации (государственного, муниципального, районного, сельского, автономного, бюджетного образовательного учреждения) и далее указать название населенного пункта.</w:t>
      </w:r>
    </w:p>
    <w:p w:rsidR="00F54C43" w:rsidRPr="002C21A3" w:rsidRDefault="00F54C43" w:rsidP="00D223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пособия:</w:t>
      </w:r>
    </w:p>
    <w:p w:rsidR="00F54C43" w:rsidRPr="002C21A3" w:rsidRDefault="00F54C43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■</w:t>
      </w: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Театральная игротека;</w:t>
      </w:r>
    </w:p>
    <w:p w:rsidR="00F54C43" w:rsidRPr="002C21A3" w:rsidRDefault="00F54C43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■</w:t>
      </w: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для уроков грима;</w:t>
      </w:r>
    </w:p>
    <w:p w:rsidR="00F54C43" w:rsidRPr="002C21A3" w:rsidRDefault="00F54C43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■</w:t>
      </w: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о возникновении театра;</w:t>
      </w:r>
    </w:p>
    <w:p w:rsidR="00F54C43" w:rsidRPr="002C21A3" w:rsidRDefault="00F54C43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■</w:t>
      </w: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« Актерский тренинг»;</w:t>
      </w:r>
    </w:p>
    <w:p w:rsidR="00F37D5E" w:rsidRPr="002C21A3" w:rsidRDefault="00F54C43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■</w:t>
      </w: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«История костюма»; </w:t>
      </w:r>
    </w:p>
    <w:p w:rsidR="00F54C43" w:rsidRPr="002C21A3" w:rsidRDefault="00F54C43" w:rsidP="00F37D5E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Дидактический материал:</w:t>
      </w:r>
    </w:p>
    <w:p w:rsidR="00F54C43" w:rsidRPr="002C21A3" w:rsidRDefault="00F54C43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■</w:t>
      </w: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Карточки-задания по теме «скороговорки»;</w:t>
      </w:r>
    </w:p>
    <w:p w:rsidR="00F54C43" w:rsidRPr="002C21A3" w:rsidRDefault="00F54C43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■</w:t>
      </w: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Карточки-задания по теме «буриме»;</w:t>
      </w:r>
    </w:p>
    <w:p w:rsidR="00F54C43" w:rsidRPr="002C21A3" w:rsidRDefault="00F54C43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■</w:t>
      </w: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Карточки-задания по теме «театральные термины»;</w:t>
      </w:r>
    </w:p>
    <w:p w:rsidR="00F54C43" w:rsidRPr="002C21A3" w:rsidRDefault="00F54C43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■</w:t>
      </w: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Карточки-задания по теме «Событие», «Карты </w:t>
      </w:r>
      <w:proofErr w:type="spellStart"/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Проппа</w:t>
      </w:r>
      <w:proofErr w:type="spellEnd"/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54C43" w:rsidRPr="002C21A3" w:rsidRDefault="00F54C43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2C21A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■</w:t>
      </w: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Карточки-задания по актерскому мастерству: «кинолента видения»,</w:t>
      </w:r>
      <w:r w:rsidR="00F37D5E"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«оценка происходящего», «взаимодействие</w:t>
      </w:r>
      <w:r w:rsidR="00F37D5E"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партнером», «память физических действий», «</w:t>
      </w:r>
      <w:proofErr w:type="spellStart"/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темпо-ритм</w:t>
      </w:r>
      <w:proofErr w:type="spellEnd"/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«оправдание на сцене», «мышечная свобода», «психофизическое самочувствие», «анимация предметов»,</w:t>
      </w:r>
      <w:r w:rsidR="00F37D5E"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«предлагаемые обстоятельства», «событие» и т.д.;</w:t>
      </w:r>
      <w:proofErr w:type="gramEnd"/>
    </w:p>
    <w:p w:rsidR="00F54C43" w:rsidRPr="002C21A3" w:rsidRDefault="00F54C43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■</w:t>
      </w: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по истории костюма: </w:t>
      </w:r>
      <w:proofErr w:type="gramStart"/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«Европейская мода», «Из прошлого русской одежды»;</w:t>
      </w:r>
      <w:proofErr w:type="gramEnd"/>
    </w:p>
    <w:p w:rsidR="00F54C43" w:rsidRPr="002C21A3" w:rsidRDefault="00F54C43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■</w:t>
      </w: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Методические папки по инсценировкам, спектаклям (репертуара студии), содержащие текст, инсценировок, режиссерский анализ пьесы, сведения об авторе, сценографию, эскизы ко</w:t>
      </w: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стюмов и декораций, партитуру музыки и света спектакля, справочный материал. Сборники инсценировок:</w:t>
      </w:r>
    </w:p>
    <w:p w:rsidR="00F54C43" w:rsidRPr="002C21A3" w:rsidRDefault="00F54C43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■</w:t>
      </w: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«Волшебство сказки»;</w:t>
      </w:r>
    </w:p>
    <w:p w:rsidR="00F54C43" w:rsidRPr="002C21A3" w:rsidRDefault="00F54C43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■</w:t>
      </w: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«Волшебство театра». Электронные пособия, включающих в себя комплекс материалов:</w:t>
      </w:r>
    </w:p>
    <w:p w:rsidR="00F54C43" w:rsidRPr="002C21A3" w:rsidRDefault="00F54C43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■</w:t>
      </w: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инсценировка;</w:t>
      </w:r>
    </w:p>
    <w:p w:rsidR="00F54C43" w:rsidRPr="002C21A3" w:rsidRDefault="00F54C43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■</w:t>
      </w: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 об авторе,</w:t>
      </w:r>
    </w:p>
    <w:p w:rsidR="00F54C43" w:rsidRPr="002C21A3" w:rsidRDefault="00F54C43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■</w:t>
      </w: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режиссерский анализ произведения,</w:t>
      </w:r>
    </w:p>
    <w:p w:rsidR="00F54C43" w:rsidRPr="002C21A3" w:rsidRDefault="00F54C43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■</w:t>
      </w: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сценография,</w:t>
      </w:r>
    </w:p>
    <w:p w:rsidR="00F54C43" w:rsidRPr="002C21A3" w:rsidRDefault="00F54C43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■</w:t>
      </w: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партитура света и музыки к спектаклю,</w:t>
      </w:r>
    </w:p>
    <w:p w:rsidR="00F54C43" w:rsidRPr="002C21A3" w:rsidRDefault="00F54C43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■</w:t>
      </w: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аудио музыка к спектаклю,</w:t>
      </w:r>
    </w:p>
    <w:p w:rsidR="00F54C43" w:rsidRPr="002C21A3" w:rsidRDefault="00F54C43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lastRenderedPageBreak/>
        <w:t>■</w:t>
      </w: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реквизита и костюмов к спектаклю,</w:t>
      </w:r>
    </w:p>
    <w:p w:rsidR="00F54C43" w:rsidRPr="002C21A3" w:rsidRDefault="00F54C43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■</w:t>
      </w: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фотогалерея</w:t>
      </w:r>
      <w:proofErr w:type="spellEnd"/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сцен из спектакля,</w:t>
      </w:r>
    </w:p>
    <w:p w:rsidR="00F54C43" w:rsidRPr="002C21A3" w:rsidRDefault="00F54C43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■</w:t>
      </w: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 спектакли,</w:t>
      </w:r>
    </w:p>
    <w:p w:rsidR="00F54C43" w:rsidRPr="002C21A3" w:rsidRDefault="00F54C43" w:rsidP="00D2233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■</w:t>
      </w: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мультимедийные</w:t>
      </w:r>
      <w:proofErr w:type="spellEnd"/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презентации </w:t>
      </w:r>
      <w:proofErr w:type="gramStart"/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декорации, история создания произведения, работа над образами и т.д.) для работы над спектаклями репертуара студии.</w:t>
      </w:r>
    </w:p>
    <w:p w:rsidR="00D2233F" w:rsidRPr="002C21A3" w:rsidRDefault="00D2233F" w:rsidP="00D2233F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4C43" w:rsidRPr="002C21A3" w:rsidRDefault="00F54C43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p w:rsidR="00F54C43" w:rsidRPr="002C21A3" w:rsidRDefault="00F54C43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обучающихся:</w:t>
      </w:r>
    </w:p>
    <w:p w:rsidR="00F54C43" w:rsidRPr="002C21A3" w:rsidRDefault="00F54C43" w:rsidP="00F37D5E">
      <w:pPr>
        <w:numPr>
          <w:ilvl w:val="0"/>
          <w:numId w:val="19"/>
        </w:numPr>
        <w:tabs>
          <w:tab w:val="left" w:pos="32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Абалкин Н.А. Рассказы о театре. - М.: </w:t>
      </w:r>
      <w:r w:rsidRPr="002C21A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Молодая</w:t>
      </w: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гвардия, 1986;</w:t>
      </w:r>
    </w:p>
    <w:p w:rsidR="00F54C43" w:rsidRPr="002C21A3" w:rsidRDefault="00F54C43" w:rsidP="00F37D5E">
      <w:pPr>
        <w:numPr>
          <w:ilvl w:val="0"/>
          <w:numId w:val="19"/>
        </w:numPr>
        <w:tabs>
          <w:tab w:val="left" w:pos="334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Алянский</w:t>
      </w:r>
      <w:proofErr w:type="spellEnd"/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Ю.Л. Азбука театра. - Л.: Детская литература, 1990;</w:t>
      </w:r>
    </w:p>
    <w:p w:rsidR="00F54C43" w:rsidRPr="002C21A3" w:rsidRDefault="00F54C43" w:rsidP="00F37D5E">
      <w:pPr>
        <w:numPr>
          <w:ilvl w:val="0"/>
          <w:numId w:val="19"/>
        </w:numPr>
        <w:tabs>
          <w:tab w:val="left" w:pos="358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К.С. Станиславского в студии Большого театра в 1918-1922гг. /Библиотечка «В помощь художественной самодеятельности; № 10: Труд актера; вып.37 /. М.: «Сов. Россия», 1990.</w:t>
      </w:r>
    </w:p>
    <w:p w:rsidR="00F54C43" w:rsidRPr="002C21A3" w:rsidRDefault="00F54C43" w:rsidP="00F37D5E">
      <w:pPr>
        <w:numPr>
          <w:ilvl w:val="0"/>
          <w:numId w:val="19"/>
        </w:numPr>
        <w:tabs>
          <w:tab w:val="left" w:pos="349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Детская энциклопедия. Театр. - М.: </w:t>
      </w:r>
      <w:proofErr w:type="spellStart"/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Астрель</w:t>
      </w:r>
      <w:proofErr w:type="spellEnd"/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, 2002;</w:t>
      </w:r>
    </w:p>
    <w:p w:rsidR="00F54C43" w:rsidRPr="002C21A3" w:rsidRDefault="00F54C43" w:rsidP="00F37D5E">
      <w:pPr>
        <w:numPr>
          <w:ilvl w:val="0"/>
          <w:numId w:val="19"/>
        </w:numPr>
        <w:tabs>
          <w:tab w:val="left" w:pos="349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Климовский</w:t>
      </w:r>
      <w:proofErr w:type="gramEnd"/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В.Л. Мы идем за кулисы. Книга о театральных цехах. - М.: Детская литература, 1982;</w:t>
      </w:r>
    </w:p>
    <w:p w:rsidR="00F54C43" w:rsidRPr="002C21A3" w:rsidRDefault="00F54C43" w:rsidP="00F37D5E">
      <w:pPr>
        <w:numPr>
          <w:ilvl w:val="0"/>
          <w:numId w:val="19"/>
        </w:numPr>
        <w:tabs>
          <w:tab w:val="left" w:pos="363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Куликова К.Ф. Российского театра Первые актеры. - М.: 1991;</w:t>
      </w:r>
    </w:p>
    <w:p w:rsidR="00F54C43" w:rsidRPr="002C21A3" w:rsidRDefault="00F54C43" w:rsidP="00F37D5E">
      <w:pPr>
        <w:numPr>
          <w:ilvl w:val="0"/>
          <w:numId w:val="19"/>
        </w:numPr>
        <w:tabs>
          <w:tab w:val="left" w:pos="363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Крымова Н.А. Станиславский - режиссер. - М.: «Искусство», 1984;</w:t>
      </w:r>
    </w:p>
    <w:p w:rsidR="00F54C43" w:rsidRPr="002C21A3" w:rsidRDefault="00F54C43" w:rsidP="00F37D5E">
      <w:pPr>
        <w:numPr>
          <w:ilvl w:val="0"/>
          <w:numId w:val="19"/>
        </w:numPr>
        <w:tabs>
          <w:tab w:val="left" w:pos="363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русской культуры. Энциклопедический справочник. - М.: Вече, 1997;</w:t>
      </w:r>
    </w:p>
    <w:p w:rsidR="00F54C43" w:rsidRPr="002C21A3" w:rsidRDefault="00F54C43" w:rsidP="00F37D5E">
      <w:pPr>
        <w:numPr>
          <w:ilvl w:val="0"/>
          <w:numId w:val="19"/>
        </w:numPr>
        <w:tabs>
          <w:tab w:val="left" w:pos="363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Мочалов Ю.А. Первые уроки театра. - М.: «Просвещение», 1986.</w:t>
      </w:r>
    </w:p>
    <w:p w:rsidR="00F54C43" w:rsidRPr="002C21A3" w:rsidRDefault="00F54C43" w:rsidP="00F37D5E">
      <w:pPr>
        <w:numPr>
          <w:ilvl w:val="0"/>
          <w:numId w:val="19"/>
        </w:numPr>
        <w:tabs>
          <w:tab w:val="left" w:pos="45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Самые знаменитые артисты России. /Авт.-сост. С.В. Истомин. - М.: Вече, 2002;</w:t>
      </w:r>
    </w:p>
    <w:p w:rsidR="00F54C43" w:rsidRPr="002C21A3" w:rsidRDefault="00F54C43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педагога:</w:t>
      </w:r>
    </w:p>
    <w:p w:rsidR="00F54C43" w:rsidRPr="002C21A3" w:rsidRDefault="00F54C43" w:rsidP="00F37D5E">
      <w:pPr>
        <w:numPr>
          <w:ilvl w:val="0"/>
          <w:numId w:val="20"/>
        </w:numPr>
        <w:tabs>
          <w:tab w:val="left" w:pos="325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Библиотечка в помощь руководителям школьных театров «Я вхожу в мир искусства». - \М.: Искусство, 1996;</w:t>
      </w:r>
    </w:p>
    <w:p w:rsidR="00F54C43" w:rsidRPr="002C21A3" w:rsidRDefault="00F54C43" w:rsidP="00F37D5E">
      <w:pPr>
        <w:numPr>
          <w:ilvl w:val="0"/>
          <w:numId w:val="20"/>
        </w:numPr>
        <w:tabs>
          <w:tab w:val="left" w:pos="349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Бруссер</w:t>
      </w:r>
      <w:proofErr w:type="spellEnd"/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 Сценическая речь. /Методические рекомендации и практические задания для начинающих педагогов театральных вузов. - М.: ВЦХТ, 2008;</w:t>
      </w:r>
    </w:p>
    <w:p w:rsidR="00F54C43" w:rsidRPr="002C21A3" w:rsidRDefault="00F54C43" w:rsidP="00F37D5E">
      <w:pPr>
        <w:numPr>
          <w:ilvl w:val="0"/>
          <w:numId w:val="20"/>
        </w:numPr>
        <w:tabs>
          <w:tab w:val="left" w:pos="354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Бруссер</w:t>
      </w:r>
      <w:proofErr w:type="spellEnd"/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А.М., Оссовская М.П. </w:t>
      </w:r>
      <w:proofErr w:type="spellStart"/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Глаголим.ру</w:t>
      </w:r>
      <w:proofErr w:type="spellEnd"/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. /</w:t>
      </w:r>
      <w:proofErr w:type="spellStart"/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Аудиовидео</w:t>
      </w:r>
      <w:proofErr w:type="spellEnd"/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уроки по технике речи.</w:t>
      </w:r>
    </w:p>
    <w:p w:rsidR="00F54C43" w:rsidRPr="002C21A3" w:rsidRDefault="00F54C43" w:rsidP="00D2233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1. - М.: «Маска», 2007;</w:t>
      </w:r>
    </w:p>
    <w:p w:rsidR="00F54C43" w:rsidRPr="002C21A3" w:rsidRDefault="00F54C43" w:rsidP="00F37D5E">
      <w:pPr>
        <w:numPr>
          <w:ilvl w:val="0"/>
          <w:numId w:val="20"/>
        </w:numPr>
        <w:tabs>
          <w:tab w:val="left" w:pos="354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Вахтангов Е.Б. Записки, письма, статьи. - М.: «Искусство», 1939;</w:t>
      </w:r>
    </w:p>
    <w:p w:rsidR="00F54C43" w:rsidRPr="002C21A3" w:rsidRDefault="00F54C43" w:rsidP="00F37D5E">
      <w:pPr>
        <w:numPr>
          <w:ilvl w:val="0"/>
          <w:numId w:val="20"/>
        </w:numPr>
        <w:tabs>
          <w:tab w:val="left" w:pos="354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Гринер</w:t>
      </w:r>
      <w:proofErr w:type="spellEnd"/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Ритм в искусстве актера. - М.: «Просвещение», 1966;</w:t>
      </w:r>
    </w:p>
    <w:p w:rsidR="00F54C43" w:rsidRPr="002C21A3" w:rsidRDefault="00F54C43" w:rsidP="00F37D5E">
      <w:pPr>
        <w:numPr>
          <w:ilvl w:val="0"/>
          <w:numId w:val="20"/>
        </w:numPr>
        <w:tabs>
          <w:tab w:val="left" w:pos="363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Ершова А.П., </w:t>
      </w:r>
      <w:proofErr w:type="spellStart"/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Букатов</w:t>
      </w:r>
      <w:proofErr w:type="spellEnd"/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 «Актерская грамота подросткам». - М.: «Глагол», 1994;</w:t>
      </w:r>
    </w:p>
    <w:p w:rsidR="00F54C43" w:rsidRPr="002C21A3" w:rsidRDefault="00F54C43" w:rsidP="00F37D5E">
      <w:pPr>
        <w:numPr>
          <w:ilvl w:val="0"/>
          <w:numId w:val="20"/>
        </w:numPr>
        <w:tabs>
          <w:tab w:val="left" w:pos="363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Ершов П.М. Технология актерского искусства. - М.: ТОО «Горбунок», 1992;</w:t>
      </w:r>
    </w:p>
    <w:p w:rsidR="00F54C43" w:rsidRPr="002C21A3" w:rsidRDefault="00F54C43" w:rsidP="00F37D5E">
      <w:pPr>
        <w:numPr>
          <w:ilvl w:val="0"/>
          <w:numId w:val="20"/>
        </w:numPr>
        <w:tabs>
          <w:tab w:val="left" w:pos="363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Захава</w:t>
      </w:r>
      <w:proofErr w:type="spellEnd"/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Б.Е. Мастерство актера и режиссера: учебное пособие / Б.Е. </w:t>
      </w:r>
      <w:proofErr w:type="spellStart"/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Захава</w:t>
      </w:r>
      <w:proofErr w:type="spellEnd"/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под редакцией П.Е. </w:t>
      </w:r>
      <w:proofErr w:type="spellStart"/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Любимцева</w:t>
      </w:r>
      <w:proofErr w:type="spellEnd"/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. - 10-е изд., - СПб</w:t>
      </w:r>
      <w:proofErr w:type="gramStart"/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.: «</w:t>
      </w:r>
      <w:proofErr w:type="gramEnd"/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Планета музыки», 2019;</w:t>
      </w:r>
    </w:p>
    <w:p w:rsidR="00F54C43" w:rsidRPr="002C21A3" w:rsidRDefault="00F54C43" w:rsidP="00F37D5E">
      <w:pPr>
        <w:numPr>
          <w:ilvl w:val="0"/>
          <w:numId w:val="20"/>
        </w:numPr>
        <w:tabs>
          <w:tab w:val="left" w:pos="363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Захава</w:t>
      </w:r>
      <w:proofErr w:type="spellEnd"/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Б.Е. Современники. Вахтангов. Мейерхольд: учебное пособие /</w:t>
      </w:r>
    </w:p>
    <w:p w:rsidR="00F54C43" w:rsidRPr="002C21A3" w:rsidRDefault="00F54C43" w:rsidP="00D2233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Б.Е. </w:t>
      </w:r>
      <w:proofErr w:type="spellStart"/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Захава</w:t>
      </w:r>
      <w:proofErr w:type="spellEnd"/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под редакцией </w:t>
      </w:r>
      <w:proofErr w:type="spellStart"/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Любимцева</w:t>
      </w:r>
      <w:proofErr w:type="spellEnd"/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- 4-е изд., - СПб: «Планета музыки», 2019;</w:t>
      </w:r>
    </w:p>
    <w:p w:rsidR="00F54C43" w:rsidRPr="002C21A3" w:rsidRDefault="00F54C43" w:rsidP="00F37D5E">
      <w:pPr>
        <w:numPr>
          <w:ilvl w:val="0"/>
          <w:numId w:val="20"/>
        </w:numPr>
        <w:tabs>
          <w:tab w:val="left" w:pos="45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Клубков С.В. Уроки мастерства актера. Психофизический тренинг. -</w:t>
      </w:r>
    </w:p>
    <w:p w:rsidR="00F54C43" w:rsidRPr="002C21A3" w:rsidRDefault="00F54C43" w:rsidP="00D2233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М.: Репертуарно-методическая библиотечка «Я вхожу в мир искусств» № 6(46) 2001;</w:t>
      </w:r>
    </w:p>
    <w:p w:rsidR="00F54C43" w:rsidRPr="002C21A3" w:rsidRDefault="00F54C43" w:rsidP="00F37D5E">
      <w:pPr>
        <w:numPr>
          <w:ilvl w:val="0"/>
          <w:numId w:val="20"/>
        </w:numPr>
        <w:tabs>
          <w:tab w:val="left" w:pos="45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общеобразовательных учреждений «Театр 1-11 классы» - М.: «Просвещение», 1995;</w:t>
      </w:r>
    </w:p>
    <w:p w:rsidR="00F54C43" w:rsidRPr="002C21A3" w:rsidRDefault="00F54C43" w:rsidP="00F37D5E">
      <w:pPr>
        <w:numPr>
          <w:ilvl w:val="0"/>
          <w:numId w:val="20"/>
        </w:numPr>
        <w:tabs>
          <w:tab w:val="left" w:pos="45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Рубина Ю.И. «Театральная самодеятельность школьников». - М.: «Просвещение», 1983;</w:t>
      </w:r>
    </w:p>
    <w:p w:rsidR="00F54C43" w:rsidRPr="002C21A3" w:rsidRDefault="00F54C43" w:rsidP="00F37D5E">
      <w:pPr>
        <w:numPr>
          <w:ilvl w:val="0"/>
          <w:numId w:val="20"/>
        </w:numPr>
        <w:tabs>
          <w:tab w:val="left" w:pos="45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 программ интегрированных курсов «Искусство». - М.: «Просвещение», 1995;</w:t>
      </w:r>
    </w:p>
    <w:p w:rsidR="00F54C43" w:rsidRPr="002C21A3" w:rsidRDefault="00F54C43" w:rsidP="00F37D5E">
      <w:pPr>
        <w:numPr>
          <w:ilvl w:val="0"/>
          <w:numId w:val="20"/>
        </w:numPr>
        <w:tabs>
          <w:tab w:val="left" w:pos="454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Станиславский К.С. Работа актера над собой. - М.: «</w:t>
      </w:r>
      <w:proofErr w:type="spellStart"/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2019;</w:t>
      </w:r>
    </w:p>
    <w:p w:rsidR="00F54C43" w:rsidRPr="002C21A3" w:rsidRDefault="00F54C43" w:rsidP="00F37D5E">
      <w:pPr>
        <w:numPr>
          <w:ilvl w:val="0"/>
          <w:numId w:val="20"/>
        </w:numPr>
        <w:tabs>
          <w:tab w:val="left" w:pos="454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Станиславский К.С. Моя жизнь в искусстве. - М.: «Искусство», 1989;</w:t>
      </w:r>
    </w:p>
    <w:p w:rsidR="00F54C43" w:rsidRPr="002C21A3" w:rsidRDefault="00F54C43" w:rsidP="00F37D5E">
      <w:pPr>
        <w:numPr>
          <w:ilvl w:val="0"/>
          <w:numId w:val="20"/>
        </w:numPr>
        <w:tabs>
          <w:tab w:val="left" w:pos="454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Театр, где играют дети. Учебно-методическое пособие для руководителей детских театральных коллективов. / Под ред. А.Б. Никитиной. - М.: ВЛАДОС, 2001;</w:t>
      </w:r>
    </w:p>
    <w:p w:rsidR="00F54C43" w:rsidRPr="002C21A3" w:rsidRDefault="00F54C43" w:rsidP="00F37D5E">
      <w:pPr>
        <w:numPr>
          <w:ilvl w:val="0"/>
          <w:numId w:val="20"/>
        </w:numPr>
        <w:tabs>
          <w:tab w:val="left" w:pos="454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Шихматов Л.М. «От студии к театру». - М.: ВТО, 1970.</w:t>
      </w:r>
    </w:p>
    <w:p w:rsidR="00F54C43" w:rsidRPr="002C21A3" w:rsidRDefault="00F54C43" w:rsidP="00D2233F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Интернет-ресурсы:</w:t>
      </w:r>
    </w:p>
    <w:p w:rsidR="00F54C43" w:rsidRPr="002C21A3" w:rsidRDefault="00F54C43" w:rsidP="00D2233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Устройство сцены в театре </w:t>
      </w:r>
      <w:hyperlink r:id="rId5" w:history="1">
        <w:r w:rsidRPr="002C21A3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http</w:t>
        </w:r>
        <w:r w:rsidRPr="002C21A3">
          <w:rPr>
            <w:rFonts w:ascii="Times New Roman" w:eastAsia="Times New Roman" w:hAnsi="Times New Roman" w:cs="Times New Roman"/>
            <w:sz w:val="28"/>
            <w:szCs w:val="28"/>
          </w:rPr>
          <w:t>://</w:t>
        </w:r>
        <w:proofErr w:type="spellStart"/>
        <w:r w:rsidRPr="002C21A3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istoriya</w:t>
        </w:r>
        <w:proofErr w:type="spellEnd"/>
        <w:r w:rsidRPr="002C21A3">
          <w:rPr>
            <w:rFonts w:ascii="Times New Roman" w:eastAsia="Times New Roman" w:hAnsi="Times New Roman" w:cs="Times New Roman"/>
            <w:sz w:val="28"/>
            <w:szCs w:val="28"/>
          </w:rPr>
          <w:t>-</w:t>
        </w:r>
        <w:proofErr w:type="spellStart"/>
        <w:r w:rsidRPr="002C21A3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teatra</w:t>
        </w:r>
        <w:proofErr w:type="spellEnd"/>
        <w:r w:rsidRPr="002C21A3">
          <w:rPr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2C21A3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2C21A3">
          <w:rPr>
            <w:rFonts w:ascii="Times New Roman" w:eastAsia="Times New Roman" w:hAnsi="Times New Roman" w:cs="Times New Roman"/>
            <w:sz w:val="28"/>
            <w:szCs w:val="28"/>
          </w:rPr>
          <w:t>/</w:t>
        </w:r>
        <w:r w:rsidRPr="002C21A3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theatre</w:t>
        </w:r>
        <w:r w:rsidRPr="002C21A3">
          <w:rPr>
            <w:rFonts w:ascii="Times New Roman" w:eastAsia="Times New Roman" w:hAnsi="Times New Roman" w:cs="Times New Roman"/>
            <w:sz w:val="28"/>
            <w:szCs w:val="28"/>
          </w:rPr>
          <w:t>/</w:t>
        </w:r>
        <w:r w:rsidRPr="002C21A3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item</w:t>
        </w:r>
        <w:r w:rsidRPr="002C21A3">
          <w:rPr>
            <w:rFonts w:ascii="Times New Roman" w:eastAsia="Times New Roman" w:hAnsi="Times New Roman" w:cs="Times New Roman"/>
            <w:sz w:val="28"/>
            <w:szCs w:val="28"/>
          </w:rPr>
          <w:t>/</w:t>
        </w:r>
        <w:r w:rsidRPr="002C21A3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f</w:t>
        </w:r>
        <w:r w:rsidRPr="002C21A3">
          <w:rPr>
            <w:rFonts w:ascii="Times New Roman" w:eastAsia="Times New Roman" w:hAnsi="Times New Roman" w:cs="Times New Roman"/>
            <w:sz w:val="28"/>
            <w:szCs w:val="28"/>
          </w:rPr>
          <w:t>0</w:t>
        </w:r>
      </w:hyperlink>
      <w:r w:rsidRPr="002C21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C21A3">
        <w:rPr>
          <w:rFonts w:ascii="Times New Roman" w:eastAsia="Times New Roman" w:hAnsi="Times New Roman" w:cs="Times New Roman"/>
          <w:sz w:val="28"/>
          <w:szCs w:val="28"/>
        </w:rPr>
        <w:t>0</w:t>
      </w:r>
      <w:proofErr w:type="spellEnd"/>
      <w:r w:rsidRPr="002C21A3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2C21A3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2C21A3">
        <w:rPr>
          <w:rFonts w:ascii="Times New Roman" w:eastAsia="Times New Roman" w:hAnsi="Times New Roman" w:cs="Times New Roman"/>
          <w:sz w:val="28"/>
          <w:szCs w:val="28"/>
        </w:rPr>
        <w:t>09/</w:t>
      </w:r>
      <w:r w:rsidRPr="002C21A3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2C21A3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proofErr w:type="spellStart"/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proofErr w:type="spellEnd"/>
      <w:r w:rsidRPr="002C2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21A3">
        <w:rPr>
          <w:rFonts w:ascii="Times New Roman" w:eastAsia="Times New Roman" w:hAnsi="Times New Roman" w:cs="Times New Roman"/>
          <w:sz w:val="28"/>
          <w:szCs w:val="28"/>
        </w:rPr>
        <w:t>09921/</w:t>
      </w:r>
      <w:r w:rsidRPr="002C21A3">
        <w:rPr>
          <w:rFonts w:ascii="Times New Roman" w:eastAsia="Times New Roman" w:hAnsi="Times New Roman" w:cs="Times New Roman"/>
          <w:sz w:val="28"/>
          <w:szCs w:val="28"/>
          <w:lang w:val="en-US"/>
        </w:rPr>
        <w:t>index</w:t>
      </w:r>
      <w:r w:rsidRPr="002C21A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2C21A3">
        <w:rPr>
          <w:rFonts w:ascii="Times New Roman" w:eastAsia="Times New Roman" w:hAnsi="Times New Roman" w:cs="Times New Roman"/>
          <w:sz w:val="28"/>
          <w:szCs w:val="28"/>
          <w:lang w:val="en-US"/>
        </w:rPr>
        <w:t>shtml</w:t>
      </w:r>
      <w:proofErr w:type="spellEnd"/>
    </w:p>
    <w:p w:rsidR="00787C10" w:rsidRPr="002C21A3" w:rsidRDefault="00787C10" w:rsidP="00D2233F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37D5E" w:rsidRPr="002C21A3" w:rsidRDefault="00F37D5E" w:rsidP="00D2233F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37D5E" w:rsidRPr="002C21A3" w:rsidRDefault="00F37D5E" w:rsidP="00D2233F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37D5E" w:rsidRPr="002C21A3" w:rsidRDefault="00F37D5E" w:rsidP="00D2233F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37D5E" w:rsidRPr="002C21A3" w:rsidRDefault="00F37D5E" w:rsidP="00D2233F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37D5E" w:rsidRPr="002C21A3" w:rsidRDefault="00F37D5E" w:rsidP="00D2233F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37D5E" w:rsidRPr="002C21A3" w:rsidRDefault="00F37D5E" w:rsidP="00D2233F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37D5E" w:rsidRPr="002C21A3" w:rsidRDefault="00F37D5E" w:rsidP="00D2233F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37D5E" w:rsidRPr="002C21A3" w:rsidRDefault="00F37D5E" w:rsidP="00D2233F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37D5E" w:rsidRPr="002C21A3" w:rsidRDefault="00F37D5E" w:rsidP="00D2233F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37D5E" w:rsidRPr="002C21A3" w:rsidRDefault="00F37D5E" w:rsidP="00D2233F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37D5E" w:rsidRPr="002C21A3" w:rsidRDefault="00F37D5E" w:rsidP="00D2233F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37D5E" w:rsidRPr="002C21A3" w:rsidRDefault="00F37D5E" w:rsidP="00D2233F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37D5E" w:rsidRPr="002C21A3" w:rsidRDefault="00F37D5E" w:rsidP="00D2233F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37D5E" w:rsidRPr="002C21A3" w:rsidRDefault="00F37D5E" w:rsidP="00D2233F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F37D5E" w:rsidRPr="002C21A3" w:rsidRDefault="00F37D5E" w:rsidP="00D2233F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  <w:sectPr w:rsidR="00F37D5E" w:rsidRPr="002C21A3" w:rsidSect="00D2233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/>
      </w:tblPr>
      <w:tblGrid>
        <w:gridCol w:w="1344"/>
        <w:gridCol w:w="7553"/>
        <w:gridCol w:w="1581"/>
        <w:gridCol w:w="2250"/>
        <w:gridCol w:w="1903"/>
      </w:tblGrid>
      <w:tr w:rsidR="006863FF" w:rsidRPr="002C21A3" w:rsidTr="0010707E">
        <w:trPr>
          <w:trHeight w:val="655"/>
        </w:trPr>
        <w:tc>
          <w:tcPr>
            <w:tcW w:w="14631" w:type="dxa"/>
            <w:gridSpan w:val="5"/>
          </w:tcPr>
          <w:p w:rsidR="006863FF" w:rsidRPr="002C21A3" w:rsidRDefault="006863FF" w:rsidP="0010707E">
            <w:pPr>
              <w:spacing w:line="32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863FF" w:rsidRPr="002C21A3" w:rsidRDefault="006863FF" w:rsidP="0010707E">
            <w:pPr>
              <w:spacing w:line="28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</w:pPr>
            <w:r w:rsidRPr="002C21A3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 xml:space="preserve">КАЛЕНДАРНЫЙ УЧЕБНЫЙ ГРАФИК </w:t>
            </w:r>
          </w:p>
          <w:p w:rsidR="006863FF" w:rsidRPr="002C21A3" w:rsidRDefault="006863FF" w:rsidP="0010707E">
            <w:pPr>
              <w:spacing w:line="28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863FF" w:rsidRPr="002C21A3" w:rsidTr="0010707E">
        <w:trPr>
          <w:trHeight w:val="655"/>
        </w:trPr>
        <w:tc>
          <w:tcPr>
            <w:tcW w:w="1344" w:type="dxa"/>
          </w:tcPr>
          <w:p w:rsidR="006863FF" w:rsidRPr="002C21A3" w:rsidRDefault="006863FF" w:rsidP="001070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1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C21A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C21A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2C21A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  <w:p w:rsidR="006863FF" w:rsidRPr="002C21A3" w:rsidRDefault="006863FF" w:rsidP="001070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53" w:type="dxa"/>
          </w:tcPr>
          <w:p w:rsidR="006863FF" w:rsidRPr="002C21A3" w:rsidRDefault="006863FF" w:rsidP="001070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1A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раздела/темы</w:t>
            </w:r>
          </w:p>
        </w:tc>
        <w:tc>
          <w:tcPr>
            <w:tcW w:w="1581" w:type="dxa"/>
          </w:tcPr>
          <w:p w:rsidR="006863FF" w:rsidRPr="002C21A3" w:rsidRDefault="006863FF" w:rsidP="001070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1A3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250" w:type="dxa"/>
          </w:tcPr>
          <w:p w:rsidR="006863FF" w:rsidRPr="002C21A3" w:rsidRDefault="006863FF" w:rsidP="001070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1A3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  <w:tc>
          <w:tcPr>
            <w:tcW w:w="1903" w:type="dxa"/>
          </w:tcPr>
          <w:p w:rsidR="006863FF" w:rsidRPr="002C21A3" w:rsidRDefault="006863FF" w:rsidP="001070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1A3">
              <w:rPr>
                <w:rFonts w:ascii="Times New Roman" w:hAnsi="Times New Roman" w:cs="Times New Roman"/>
                <w:b/>
                <w:sz w:val="28"/>
                <w:szCs w:val="28"/>
              </w:rPr>
              <w:t>Дата/</w:t>
            </w:r>
          </w:p>
          <w:p w:rsidR="006863FF" w:rsidRPr="002C21A3" w:rsidRDefault="006863FF" w:rsidP="001070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1A3"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</w:tr>
      <w:tr w:rsidR="0010707E" w:rsidRPr="002C21A3" w:rsidTr="0010707E">
        <w:trPr>
          <w:trHeight w:val="320"/>
        </w:trPr>
        <w:tc>
          <w:tcPr>
            <w:tcW w:w="1344" w:type="dxa"/>
          </w:tcPr>
          <w:p w:rsidR="0010707E" w:rsidRPr="002C21A3" w:rsidRDefault="0010707E" w:rsidP="0010707E">
            <w:pPr>
              <w:pStyle w:val="a6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7" w:type="dxa"/>
            <w:gridSpan w:val="4"/>
          </w:tcPr>
          <w:p w:rsidR="0010707E" w:rsidRPr="002C21A3" w:rsidRDefault="0010707E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A3">
              <w:rPr>
                <w:rStyle w:val="3"/>
                <w:iCs/>
                <w:color w:val="auto"/>
              </w:rPr>
              <w:t>Вводное занятие</w:t>
            </w:r>
          </w:p>
        </w:tc>
      </w:tr>
      <w:tr w:rsidR="006863FF" w:rsidRPr="002C21A3" w:rsidTr="0010707E">
        <w:trPr>
          <w:trHeight w:val="2096"/>
        </w:trPr>
        <w:tc>
          <w:tcPr>
            <w:tcW w:w="1344" w:type="dxa"/>
          </w:tcPr>
          <w:p w:rsidR="006863FF" w:rsidRPr="002C21A3" w:rsidRDefault="006863FF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553" w:type="dxa"/>
          </w:tcPr>
          <w:p w:rsidR="006863FF" w:rsidRPr="002C21A3" w:rsidRDefault="006863FF" w:rsidP="0010707E">
            <w:pPr>
              <w:rPr>
                <w:rStyle w:val="3"/>
                <w:b w:val="0"/>
                <w:iCs/>
                <w:color w:val="auto"/>
              </w:rPr>
            </w:pPr>
            <w:r w:rsidRPr="002C21A3">
              <w:rPr>
                <w:rStyle w:val="3"/>
                <w:b w:val="0"/>
                <w:iCs/>
                <w:color w:val="auto"/>
              </w:rPr>
              <w:t xml:space="preserve">Знакомство с </w:t>
            </w:r>
            <w:proofErr w:type="gramStart"/>
            <w:r w:rsidRPr="002C21A3">
              <w:rPr>
                <w:rStyle w:val="3"/>
                <w:b w:val="0"/>
                <w:iCs/>
                <w:color w:val="auto"/>
              </w:rPr>
              <w:t>обучающимися</w:t>
            </w:r>
            <w:proofErr w:type="gramEnd"/>
            <w:r w:rsidRPr="002C21A3">
              <w:rPr>
                <w:rStyle w:val="3"/>
                <w:b w:val="0"/>
                <w:iCs/>
                <w:color w:val="auto"/>
              </w:rPr>
              <w:t>. Ознакомление с режимом</w:t>
            </w:r>
          </w:p>
          <w:p w:rsidR="006863FF" w:rsidRPr="002C21A3" w:rsidRDefault="006863FF" w:rsidP="0010707E">
            <w:pPr>
              <w:rPr>
                <w:rStyle w:val="3"/>
                <w:b w:val="0"/>
                <w:iCs/>
                <w:color w:val="auto"/>
              </w:rPr>
            </w:pPr>
            <w:r w:rsidRPr="002C21A3">
              <w:rPr>
                <w:rStyle w:val="3"/>
                <w:b w:val="0"/>
                <w:iCs/>
                <w:color w:val="auto"/>
              </w:rPr>
              <w:t>занятий, правилами поведения на занятиях, формой одежды и программой. Инструктаж по технике безопасности на занятиях, во время посещения спектаклей,</w:t>
            </w:r>
          </w:p>
          <w:p w:rsidR="006863FF" w:rsidRPr="002C21A3" w:rsidRDefault="006863FF" w:rsidP="0010707E">
            <w:pPr>
              <w:rPr>
                <w:rStyle w:val="3"/>
                <w:b w:val="0"/>
                <w:iCs/>
                <w:color w:val="auto"/>
              </w:rPr>
            </w:pPr>
            <w:r w:rsidRPr="002C21A3">
              <w:rPr>
                <w:rStyle w:val="3"/>
                <w:b w:val="0"/>
                <w:iCs/>
                <w:color w:val="auto"/>
              </w:rPr>
              <w:t>поездок в автобусе, правилами противопожарной безопасности. Беседа о театре. Театр вокруг нас. О профессии актера и его способности перевоплощаться. Игры.</w:t>
            </w:r>
          </w:p>
        </w:tc>
        <w:tc>
          <w:tcPr>
            <w:tcW w:w="1581" w:type="dxa"/>
          </w:tcPr>
          <w:p w:rsidR="006863FF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0" w:type="dxa"/>
          </w:tcPr>
          <w:p w:rsidR="006863FF" w:rsidRPr="002C21A3" w:rsidRDefault="006863FF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A3">
              <w:rPr>
                <w:rStyle w:val="3"/>
                <w:b w:val="0"/>
                <w:iCs/>
                <w:color w:val="auto"/>
              </w:rPr>
              <w:t>Беседа, выполнение; творческих заданий</w:t>
            </w:r>
          </w:p>
        </w:tc>
        <w:tc>
          <w:tcPr>
            <w:tcW w:w="1903" w:type="dxa"/>
          </w:tcPr>
          <w:p w:rsidR="006863FF" w:rsidRPr="002C21A3" w:rsidRDefault="006863FF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07E" w:rsidRPr="002C21A3" w:rsidTr="0010707E">
        <w:trPr>
          <w:trHeight w:val="320"/>
        </w:trPr>
        <w:tc>
          <w:tcPr>
            <w:tcW w:w="1344" w:type="dxa"/>
          </w:tcPr>
          <w:p w:rsidR="0010707E" w:rsidRPr="002C21A3" w:rsidRDefault="0010707E" w:rsidP="0010707E">
            <w:pPr>
              <w:pStyle w:val="a6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7" w:type="dxa"/>
            <w:gridSpan w:val="4"/>
          </w:tcPr>
          <w:p w:rsidR="0010707E" w:rsidRPr="002C21A3" w:rsidRDefault="0010707E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A3">
              <w:rPr>
                <w:rStyle w:val="3"/>
                <w:bCs w:val="0"/>
                <w:iCs/>
                <w:color w:val="auto"/>
              </w:rPr>
              <w:t>ОСНОВЫ ТЕАТРАЛЬНОЙ КУЛЬТУРЫ</w:t>
            </w:r>
          </w:p>
        </w:tc>
      </w:tr>
      <w:tr w:rsidR="0010707E" w:rsidRPr="002C21A3" w:rsidTr="0010707E">
        <w:trPr>
          <w:trHeight w:val="320"/>
        </w:trPr>
        <w:tc>
          <w:tcPr>
            <w:tcW w:w="1344" w:type="dxa"/>
          </w:tcPr>
          <w:p w:rsidR="0010707E" w:rsidRPr="002C21A3" w:rsidRDefault="0010707E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9134" w:type="dxa"/>
            <w:gridSpan w:val="2"/>
          </w:tcPr>
          <w:p w:rsidR="0010707E" w:rsidRPr="002C21A3" w:rsidRDefault="0010707E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A3">
              <w:rPr>
                <w:rStyle w:val="3"/>
                <w:bCs w:val="0"/>
                <w:iCs/>
                <w:color w:val="auto"/>
              </w:rPr>
              <w:t>История театра</w:t>
            </w:r>
          </w:p>
        </w:tc>
        <w:tc>
          <w:tcPr>
            <w:tcW w:w="2250" w:type="dxa"/>
            <w:vMerge w:val="restart"/>
            <w:vAlign w:val="center"/>
          </w:tcPr>
          <w:p w:rsidR="0010707E" w:rsidRPr="002C21A3" w:rsidRDefault="0010707E" w:rsidP="0010707E">
            <w:pPr>
              <w:pStyle w:val="a3"/>
              <w:shd w:val="clear" w:color="auto" w:fill="auto"/>
              <w:rPr>
                <w:rStyle w:val="3"/>
                <w:b w:val="0"/>
                <w:iCs/>
                <w:color w:val="auto"/>
              </w:rPr>
            </w:pPr>
            <w:r w:rsidRPr="002C21A3">
              <w:rPr>
                <w:rStyle w:val="3"/>
                <w:b w:val="0"/>
                <w:iCs/>
                <w:color w:val="auto"/>
              </w:rPr>
              <w:t>Наблюдение; выполнение</w:t>
            </w:r>
          </w:p>
          <w:p w:rsidR="0010707E" w:rsidRPr="002C21A3" w:rsidRDefault="0010707E" w:rsidP="0010707E">
            <w:pPr>
              <w:pStyle w:val="a3"/>
              <w:shd w:val="clear" w:color="auto" w:fill="auto"/>
              <w:rPr>
                <w:rStyle w:val="3"/>
                <w:b w:val="0"/>
                <w:iCs/>
                <w:color w:val="auto"/>
              </w:rPr>
            </w:pPr>
            <w:r w:rsidRPr="002C21A3">
              <w:rPr>
                <w:rStyle w:val="3"/>
                <w:b w:val="0"/>
                <w:iCs/>
                <w:color w:val="auto"/>
              </w:rPr>
              <w:t>творческих</w:t>
            </w:r>
          </w:p>
          <w:p w:rsidR="0010707E" w:rsidRPr="002C21A3" w:rsidRDefault="0010707E" w:rsidP="0010707E">
            <w:pPr>
              <w:pStyle w:val="a3"/>
              <w:shd w:val="clear" w:color="auto" w:fill="auto"/>
              <w:rPr>
                <w:rStyle w:val="3"/>
                <w:b w:val="0"/>
                <w:iCs/>
                <w:color w:val="auto"/>
              </w:rPr>
            </w:pPr>
            <w:r w:rsidRPr="002C21A3">
              <w:rPr>
                <w:rStyle w:val="3"/>
                <w:b w:val="0"/>
                <w:iCs/>
                <w:color w:val="auto"/>
              </w:rPr>
              <w:t>заданий</w:t>
            </w:r>
          </w:p>
          <w:p w:rsidR="0010707E" w:rsidRPr="002C21A3" w:rsidRDefault="0010707E" w:rsidP="001070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10707E" w:rsidRPr="002C21A3" w:rsidRDefault="0010707E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3FF" w:rsidRPr="002C21A3" w:rsidTr="0010707E">
        <w:trPr>
          <w:trHeight w:val="320"/>
        </w:trPr>
        <w:tc>
          <w:tcPr>
            <w:tcW w:w="1344" w:type="dxa"/>
          </w:tcPr>
          <w:p w:rsidR="006863FF" w:rsidRPr="002C21A3" w:rsidRDefault="006863FF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2.1.1</w:t>
            </w:r>
          </w:p>
        </w:tc>
        <w:tc>
          <w:tcPr>
            <w:tcW w:w="7553" w:type="dxa"/>
          </w:tcPr>
          <w:p w:rsidR="006863FF" w:rsidRPr="002C21A3" w:rsidRDefault="006863FF" w:rsidP="0010707E">
            <w:pPr>
              <w:rPr>
                <w:rStyle w:val="3"/>
                <w:b w:val="0"/>
                <w:iCs/>
                <w:color w:val="auto"/>
              </w:rPr>
            </w:pPr>
            <w:r w:rsidRPr="002C21A3">
              <w:rPr>
                <w:rStyle w:val="3"/>
                <w:b w:val="0"/>
                <w:iCs/>
                <w:color w:val="auto"/>
              </w:rPr>
              <w:t>Возникновение театра. Древнегреческий театр.</w:t>
            </w:r>
          </w:p>
          <w:p w:rsidR="006863FF" w:rsidRPr="002C21A3" w:rsidRDefault="006863FF" w:rsidP="0010707E">
            <w:pPr>
              <w:rPr>
                <w:rStyle w:val="3"/>
                <w:b w:val="0"/>
                <w:iCs/>
                <w:color w:val="auto"/>
              </w:rPr>
            </w:pPr>
            <w:r w:rsidRPr="002C21A3">
              <w:rPr>
                <w:rStyle w:val="3"/>
                <w:b w:val="0"/>
                <w:iCs/>
                <w:color w:val="auto"/>
              </w:rPr>
              <w:t>Древнеримский театр</w:t>
            </w:r>
          </w:p>
        </w:tc>
        <w:tc>
          <w:tcPr>
            <w:tcW w:w="1581" w:type="dxa"/>
          </w:tcPr>
          <w:p w:rsidR="006863FF" w:rsidRPr="002C21A3" w:rsidRDefault="00EB2A34" w:rsidP="0010707E">
            <w:pPr>
              <w:jc w:val="center"/>
              <w:rPr>
                <w:rStyle w:val="3"/>
                <w:b w:val="0"/>
                <w:iCs/>
                <w:color w:val="auto"/>
              </w:rPr>
            </w:pPr>
            <w:r w:rsidRPr="002C21A3">
              <w:rPr>
                <w:rStyle w:val="3"/>
                <w:b w:val="0"/>
                <w:iCs/>
                <w:color w:val="auto"/>
              </w:rPr>
              <w:t>1</w:t>
            </w:r>
          </w:p>
        </w:tc>
        <w:tc>
          <w:tcPr>
            <w:tcW w:w="2250" w:type="dxa"/>
            <w:vMerge/>
          </w:tcPr>
          <w:p w:rsidR="006863FF" w:rsidRPr="002C21A3" w:rsidRDefault="006863FF" w:rsidP="0010707E">
            <w:pPr>
              <w:jc w:val="center"/>
              <w:rPr>
                <w:rStyle w:val="3"/>
                <w:b w:val="0"/>
                <w:iCs/>
                <w:color w:val="auto"/>
              </w:rPr>
            </w:pPr>
          </w:p>
        </w:tc>
        <w:tc>
          <w:tcPr>
            <w:tcW w:w="1903" w:type="dxa"/>
          </w:tcPr>
          <w:p w:rsidR="006863FF" w:rsidRPr="002C21A3" w:rsidRDefault="006863FF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3FF" w:rsidRPr="002C21A3" w:rsidTr="0010707E">
        <w:trPr>
          <w:trHeight w:val="320"/>
        </w:trPr>
        <w:tc>
          <w:tcPr>
            <w:tcW w:w="1344" w:type="dxa"/>
          </w:tcPr>
          <w:p w:rsidR="006863FF" w:rsidRPr="002C21A3" w:rsidRDefault="006863FF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2.1.2</w:t>
            </w:r>
          </w:p>
        </w:tc>
        <w:tc>
          <w:tcPr>
            <w:tcW w:w="7553" w:type="dxa"/>
          </w:tcPr>
          <w:p w:rsidR="006863FF" w:rsidRPr="002C21A3" w:rsidRDefault="006863FF" w:rsidP="0010707E">
            <w:pPr>
              <w:rPr>
                <w:rStyle w:val="3"/>
                <w:b w:val="0"/>
                <w:iCs/>
                <w:color w:val="auto"/>
              </w:rPr>
            </w:pPr>
            <w:proofErr w:type="gramStart"/>
            <w:r w:rsidRPr="002C21A3">
              <w:rPr>
                <w:rStyle w:val="3"/>
                <w:b w:val="0"/>
                <w:iCs/>
                <w:color w:val="auto"/>
              </w:rPr>
              <w:t>Средневековый европейский театр (миракль, мистерия,</w:t>
            </w:r>
            <w:proofErr w:type="gramEnd"/>
          </w:p>
          <w:p w:rsidR="006863FF" w:rsidRPr="002C21A3" w:rsidRDefault="006863FF" w:rsidP="0010707E">
            <w:pPr>
              <w:rPr>
                <w:rStyle w:val="3"/>
                <w:b w:val="0"/>
                <w:iCs/>
                <w:color w:val="auto"/>
              </w:rPr>
            </w:pPr>
            <w:r w:rsidRPr="002C21A3">
              <w:rPr>
                <w:rStyle w:val="3"/>
                <w:b w:val="0"/>
                <w:iCs/>
                <w:color w:val="auto"/>
              </w:rPr>
              <w:t xml:space="preserve">моралите). Театр эпохи Возрождения (комедия </w:t>
            </w:r>
            <w:proofErr w:type="spellStart"/>
            <w:r w:rsidRPr="002C21A3">
              <w:rPr>
                <w:rStyle w:val="3"/>
                <w:b w:val="0"/>
                <w:iCs/>
                <w:color w:val="auto"/>
              </w:rPr>
              <w:t>дель</w:t>
            </w:r>
            <w:proofErr w:type="spellEnd"/>
            <w:r w:rsidRPr="002C21A3">
              <w:rPr>
                <w:rStyle w:val="3"/>
                <w:b w:val="0"/>
                <w:iCs/>
                <w:color w:val="auto"/>
              </w:rPr>
              <w:t xml:space="preserve"> арте)</w:t>
            </w:r>
          </w:p>
        </w:tc>
        <w:tc>
          <w:tcPr>
            <w:tcW w:w="1581" w:type="dxa"/>
          </w:tcPr>
          <w:p w:rsidR="006863FF" w:rsidRPr="002C21A3" w:rsidRDefault="00EB2A34" w:rsidP="0010707E">
            <w:pPr>
              <w:jc w:val="center"/>
              <w:rPr>
                <w:rStyle w:val="3"/>
                <w:b w:val="0"/>
                <w:iCs/>
                <w:color w:val="auto"/>
              </w:rPr>
            </w:pPr>
            <w:r w:rsidRPr="002C21A3">
              <w:rPr>
                <w:rStyle w:val="3"/>
                <w:b w:val="0"/>
                <w:iCs/>
                <w:color w:val="auto"/>
              </w:rPr>
              <w:t>1</w:t>
            </w:r>
          </w:p>
        </w:tc>
        <w:tc>
          <w:tcPr>
            <w:tcW w:w="2250" w:type="dxa"/>
            <w:vMerge/>
          </w:tcPr>
          <w:p w:rsidR="006863FF" w:rsidRPr="002C21A3" w:rsidRDefault="006863FF" w:rsidP="0010707E">
            <w:pPr>
              <w:jc w:val="center"/>
              <w:rPr>
                <w:rStyle w:val="3"/>
                <w:b w:val="0"/>
                <w:iCs/>
                <w:color w:val="auto"/>
              </w:rPr>
            </w:pPr>
          </w:p>
        </w:tc>
        <w:tc>
          <w:tcPr>
            <w:tcW w:w="1903" w:type="dxa"/>
          </w:tcPr>
          <w:p w:rsidR="006863FF" w:rsidRPr="002C21A3" w:rsidRDefault="006863FF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3FF" w:rsidRPr="002C21A3" w:rsidTr="0010707E">
        <w:trPr>
          <w:trHeight w:val="335"/>
        </w:trPr>
        <w:tc>
          <w:tcPr>
            <w:tcW w:w="1344" w:type="dxa"/>
          </w:tcPr>
          <w:p w:rsidR="006863FF" w:rsidRPr="002C21A3" w:rsidRDefault="006863FF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2.1.3</w:t>
            </w:r>
          </w:p>
        </w:tc>
        <w:tc>
          <w:tcPr>
            <w:tcW w:w="7553" w:type="dxa"/>
          </w:tcPr>
          <w:p w:rsidR="006863FF" w:rsidRPr="002C21A3" w:rsidRDefault="006863FF" w:rsidP="0010707E">
            <w:pPr>
              <w:rPr>
                <w:rStyle w:val="3"/>
                <w:b w:val="0"/>
                <w:iCs/>
                <w:color w:val="auto"/>
              </w:rPr>
            </w:pPr>
            <w:r w:rsidRPr="002C21A3">
              <w:rPr>
                <w:rStyle w:val="3"/>
                <w:b w:val="0"/>
                <w:iCs/>
                <w:color w:val="auto"/>
              </w:rPr>
              <w:t>«Глобус» Шекспира. Театр эпохи Просвещения</w:t>
            </w:r>
          </w:p>
        </w:tc>
        <w:tc>
          <w:tcPr>
            <w:tcW w:w="1581" w:type="dxa"/>
          </w:tcPr>
          <w:p w:rsidR="006863FF" w:rsidRPr="002C21A3" w:rsidRDefault="00EB2A34" w:rsidP="0010707E">
            <w:pPr>
              <w:jc w:val="center"/>
              <w:rPr>
                <w:rStyle w:val="3"/>
                <w:b w:val="0"/>
                <w:iCs/>
                <w:color w:val="auto"/>
              </w:rPr>
            </w:pPr>
            <w:r w:rsidRPr="002C21A3">
              <w:rPr>
                <w:rStyle w:val="3"/>
                <w:b w:val="0"/>
                <w:iCs/>
                <w:color w:val="auto"/>
              </w:rPr>
              <w:t>1</w:t>
            </w:r>
          </w:p>
        </w:tc>
        <w:tc>
          <w:tcPr>
            <w:tcW w:w="2250" w:type="dxa"/>
            <w:vMerge/>
          </w:tcPr>
          <w:p w:rsidR="006863FF" w:rsidRPr="002C21A3" w:rsidRDefault="006863FF" w:rsidP="0010707E">
            <w:pPr>
              <w:jc w:val="center"/>
              <w:rPr>
                <w:rStyle w:val="3"/>
                <w:b w:val="0"/>
                <w:iCs/>
                <w:color w:val="auto"/>
              </w:rPr>
            </w:pPr>
          </w:p>
        </w:tc>
        <w:tc>
          <w:tcPr>
            <w:tcW w:w="1903" w:type="dxa"/>
          </w:tcPr>
          <w:p w:rsidR="006863FF" w:rsidRPr="002C21A3" w:rsidRDefault="006863FF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3FF" w:rsidRPr="002C21A3" w:rsidTr="0010707E">
        <w:trPr>
          <w:trHeight w:val="335"/>
        </w:trPr>
        <w:tc>
          <w:tcPr>
            <w:tcW w:w="1344" w:type="dxa"/>
          </w:tcPr>
          <w:p w:rsidR="006863FF" w:rsidRPr="002C21A3" w:rsidRDefault="006863FF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2.1.4</w:t>
            </w:r>
          </w:p>
        </w:tc>
        <w:tc>
          <w:tcPr>
            <w:tcW w:w="7553" w:type="dxa"/>
          </w:tcPr>
          <w:p w:rsidR="006863FF" w:rsidRPr="002C21A3" w:rsidRDefault="006863FF" w:rsidP="0010707E">
            <w:pPr>
              <w:rPr>
                <w:rStyle w:val="3"/>
                <w:b w:val="0"/>
                <w:iCs/>
                <w:color w:val="auto"/>
              </w:rPr>
            </w:pPr>
            <w:r w:rsidRPr="002C21A3">
              <w:rPr>
                <w:rStyle w:val="3"/>
                <w:b w:val="0"/>
                <w:iCs/>
                <w:color w:val="auto"/>
              </w:rPr>
              <w:t>Русский Театр. Скоморохи. Первый придворный театр. Крепостные театры</w:t>
            </w:r>
          </w:p>
        </w:tc>
        <w:tc>
          <w:tcPr>
            <w:tcW w:w="1581" w:type="dxa"/>
          </w:tcPr>
          <w:p w:rsidR="006863FF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0" w:type="dxa"/>
            <w:vMerge/>
          </w:tcPr>
          <w:p w:rsidR="006863FF" w:rsidRPr="002C21A3" w:rsidRDefault="006863FF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6863FF" w:rsidRPr="002C21A3" w:rsidRDefault="006863FF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3FF" w:rsidRPr="002C21A3" w:rsidTr="0010707E">
        <w:trPr>
          <w:trHeight w:val="335"/>
        </w:trPr>
        <w:tc>
          <w:tcPr>
            <w:tcW w:w="1344" w:type="dxa"/>
          </w:tcPr>
          <w:p w:rsidR="006863FF" w:rsidRPr="002C21A3" w:rsidRDefault="006863FF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2.1.5</w:t>
            </w:r>
          </w:p>
        </w:tc>
        <w:tc>
          <w:tcPr>
            <w:tcW w:w="7553" w:type="dxa"/>
          </w:tcPr>
          <w:p w:rsidR="006863FF" w:rsidRPr="002C21A3" w:rsidRDefault="006863FF" w:rsidP="0010707E">
            <w:pPr>
              <w:rPr>
                <w:rStyle w:val="3"/>
                <w:b w:val="0"/>
                <w:iCs/>
                <w:color w:val="auto"/>
              </w:rPr>
            </w:pPr>
            <w:r w:rsidRPr="002C21A3">
              <w:rPr>
                <w:rStyle w:val="3"/>
                <w:b w:val="0"/>
                <w:iCs/>
                <w:color w:val="auto"/>
              </w:rPr>
              <w:t>Профессиональные русские театры</w:t>
            </w:r>
          </w:p>
        </w:tc>
        <w:tc>
          <w:tcPr>
            <w:tcW w:w="1581" w:type="dxa"/>
          </w:tcPr>
          <w:p w:rsidR="006863FF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0" w:type="dxa"/>
            <w:vMerge/>
          </w:tcPr>
          <w:p w:rsidR="006863FF" w:rsidRPr="002C21A3" w:rsidRDefault="006863FF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6863FF" w:rsidRPr="002C21A3" w:rsidRDefault="006863FF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3FF" w:rsidRPr="002C21A3" w:rsidTr="0010707E">
        <w:trPr>
          <w:trHeight w:val="335"/>
        </w:trPr>
        <w:tc>
          <w:tcPr>
            <w:tcW w:w="1344" w:type="dxa"/>
          </w:tcPr>
          <w:p w:rsidR="006863FF" w:rsidRPr="002C21A3" w:rsidRDefault="006863FF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2.1.6</w:t>
            </w:r>
          </w:p>
        </w:tc>
        <w:tc>
          <w:tcPr>
            <w:tcW w:w="7553" w:type="dxa"/>
          </w:tcPr>
          <w:p w:rsidR="006863FF" w:rsidRPr="002C21A3" w:rsidRDefault="006863FF" w:rsidP="0010707E">
            <w:pPr>
              <w:rPr>
                <w:rStyle w:val="3"/>
                <w:b w:val="0"/>
                <w:iCs/>
                <w:color w:val="auto"/>
              </w:rPr>
            </w:pPr>
            <w:r w:rsidRPr="002C21A3">
              <w:rPr>
                <w:rStyle w:val="3"/>
                <w:b w:val="0"/>
                <w:iCs/>
                <w:color w:val="auto"/>
              </w:rPr>
              <w:t>Известные русские актеры</w:t>
            </w:r>
          </w:p>
        </w:tc>
        <w:tc>
          <w:tcPr>
            <w:tcW w:w="1581" w:type="dxa"/>
          </w:tcPr>
          <w:p w:rsidR="006863FF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0" w:type="dxa"/>
            <w:vMerge/>
          </w:tcPr>
          <w:p w:rsidR="006863FF" w:rsidRPr="002C21A3" w:rsidRDefault="006863FF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6863FF" w:rsidRPr="002C21A3" w:rsidRDefault="006863FF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07E" w:rsidRPr="002C21A3" w:rsidTr="0010707E">
        <w:trPr>
          <w:trHeight w:val="335"/>
        </w:trPr>
        <w:tc>
          <w:tcPr>
            <w:tcW w:w="1344" w:type="dxa"/>
          </w:tcPr>
          <w:p w:rsidR="0010707E" w:rsidRPr="002C21A3" w:rsidRDefault="0010707E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9134" w:type="dxa"/>
            <w:gridSpan w:val="2"/>
          </w:tcPr>
          <w:p w:rsidR="0010707E" w:rsidRPr="002C21A3" w:rsidRDefault="0010707E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A3">
              <w:rPr>
                <w:rStyle w:val="1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Виды театрального искусства</w:t>
            </w:r>
          </w:p>
        </w:tc>
        <w:tc>
          <w:tcPr>
            <w:tcW w:w="2250" w:type="dxa"/>
            <w:vMerge/>
          </w:tcPr>
          <w:p w:rsidR="0010707E" w:rsidRPr="002C21A3" w:rsidRDefault="0010707E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10707E" w:rsidRPr="002C21A3" w:rsidRDefault="0010707E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A34" w:rsidRPr="002C21A3" w:rsidTr="0010707E">
        <w:trPr>
          <w:trHeight w:val="335"/>
        </w:trPr>
        <w:tc>
          <w:tcPr>
            <w:tcW w:w="1344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2.2.1</w:t>
            </w:r>
          </w:p>
        </w:tc>
        <w:tc>
          <w:tcPr>
            <w:tcW w:w="7553" w:type="dxa"/>
          </w:tcPr>
          <w:p w:rsidR="00EB2A34" w:rsidRPr="002C21A3" w:rsidRDefault="00EB2A34" w:rsidP="00107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1A3">
              <w:rPr>
                <w:rStyle w:val="a9"/>
                <w:rFonts w:ascii="Times New Roman" w:hAnsi="Times New Roman" w:cs="Times New Roman"/>
                <w:color w:val="auto"/>
                <w:sz w:val="28"/>
                <w:szCs w:val="28"/>
              </w:rPr>
              <w:t>Драматический театр. Особенности.</w:t>
            </w:r>
          </w:p>
        </w:tc>
        <w:tc>
          <w:tcPr>
            <w:tcW w:w="1581" w:type="dxa"/>
          </w:tcPr>
          <w:p w:rsidR="00EB2A34" w:rsidRPr="002C21A3" w:rsidRDefault="00EB2A34" w:rsidP="0010707E">
            <w:pPr>
              <w:jc w:val="center"/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0" w:type="dxa"/>
            <w:vMerge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A34" w:rsidRPr="002C21A3" w:rsidTr="0010707E">
        <w:trPr>
          <w:trHeight w:val="335"/>
        </w:trPr>
        <w:tc>
          <w:tcPr>
            <w:tcW w:w="1344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2.2.2</w:t>
            </w:r>
          </w:p>
        </w:tc>
        <w:tc>
          <w:tcPr>
            <w:tcW w:w="7553" w:type="dxa"/>
          </w:tcPr>
          <w:p w:rsidR="00EB2A34" w:rsidRPr="002C21A3" w:rsidRDefault="00EB2A34" w:rsidP="00107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1A3">
              <w:rPr>
                <w:rStyle w:val="a9"/>
                <w:rFonts w:ascii="Times New Roman" w:hAnsi="Times New Roman" w:cs="Times New Roman"/>
                <w:color w:val="auto"/>
                <w:sz w:val="28"/>
                <w:szCs w:val="28"/>
              </w:rPr>
              <w:t>Музыкальный театр: Опера, Балет, Мюзикл.</w:t>
            </w:r>
            <w:r w:rsidRPr="002C21A3">
              <w:rPr>
                <w:rStyle w:val="a9"/>
                <w:rFonts w:ascii="Times New Roman" w:hAnsi="Times New Roman" w:cs="Times New Roman"/>
                <w:color w:val="auto"/>
                <w:sz w:val="28"/>
                <w:szCs w:val="28"/>
              </w:rPr>
              <w:tab/>
              <w:t>Театр</w:t>
            </w:r>
            <w:r w:rsidRPr="002C21A3">
              <w:rPr>
                <w:rStyle w:val="a9"/>
                <w:rFonts w:ascii="Times New Roman" w:hAnsi="Times New Roman" w:cs="Times New Roman"/>
                <w:color w:val="auto"/>
                <w:sz w:val="28"/>
                <w:szCs w:val="28"/>
              </w:rPr>
              <w:tab/>
              <w:t>кукол</w:t>
            </w:r>
          </w:p>
        </w:tc>
        <w:tc>
          <w:tcPr>
            <w:tcW w:w="1581" w:type="dxa"/>
          </w:tcPr>
          <w:p w:rsidR="00EB2A34" w:rsidRPr="002C21A3" w:rsidRDefault="00EB2A34" w:rsidP="0010707E">
            <w:pPr>
              <w:jc w:val="center"/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0" w:type="dxa"/>
            <w:vMerge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A34" w:rsidRPr="002C21A3" w:rsidTr="0010707E">
        <w:trPr>
          <w:trHeight w:val="335"/>
        </w:trPr>
        <w:tc>
          <w:tcPr>
            <w:tcW w:w="1344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2.2.3</w:t>
            </w:r>
          </w:p>
        </w:tc>
        <w:tc>
          <w:tcPr>
            <w:tcW w:w="7553" w:type="dxa"/>
          </w:tcPr>
          <w:p w:rsidR="00EB2A34" w:rsidRPr="002C21A3" w:rsidRDefault="00EB2A34" w:rsidP="00107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1A3">
              <w:rPr>
                <w:rStyle w:val="a9"/>
                <w:rFonts w:ascii="Times New Roman" w:hAnsi="Times New Roman" w:cs="Times New Roman"/>
                <w:color w:val="auto"/>
                <w:sz w:val="28"/>
                <w:szCs w:val="28"/>
              </w:rPr>
              <w:t>Самые знаменитые театры мира</w:t>
            </w:r>
          </w:p>
        </w:tc>
        <w:tc>
          <w:tcPr>
            <w:tcW w:w="1581" w:type="dxa"/>
          </w:tcPr>
          <w:p w:rsidR="00EB2A34" w:rsidRPr="002C21A3" w:rsidRDefault="00EB2A34" w:rsidP="0010707E">
            <w:pPr>
              <w:jc w:val="center"/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0" w:type="dxa"/>
            <w:vMerge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07E" w:rsidRPr="002C21A3" w:rsidTr="0010707E">
        <w:trPr>
          <w:trHeight w:val="335"/>
        </w:trPr>
        <w:tc>
          <w:tcPr>
            <w:tcW w:w="1344" w:type="dxa"/>
          </w:tcPr>
          <w:p w:rsidR="0010707E" w:rsidRPr="002C21A3" w:rsidRDefault="0010707E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9134" w:type="dxa"/>
            <w:gridSpan w:val="2"/>
          </w:tcPr>
          <w:p w:rsidR="0010707E" w:rsidRPr="002C21A3" w:rsidRDefault="0010707E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A3">
              <w:rPr>
                <w:rStyle w:val="a9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Театральное </w:t>
            </w:r>
            <w:proofErr w:type="spellStart"/>
            <w:r w:rsidRPr="002C21A3">
              <w:rPr>
                <w:rStyle w:val="a9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закулисье</w:t>
            </w:r>
            <w:proofErr w:type="spellEnd"/>
          </w:p>
        </w:tc>
        <w:tc>
          <w:tcPr>
            <w:tcW w:w="2250" w:type="dxa"/>
            <w:vMerge/>
          </w:tcPr>
          <w:p w:rsidR="0010707E" w:rsidRPr="002C21A3" w:rsidRDefault="0010707E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10707E" w:rsidRPr="002C21A3" w:rsidRDefault="0010707E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A34" w:rsidRPr="002C21A3" w:rsidTr="0010707E">
        <w:trPr>
          <w:trHeight w:val="335"/>
        </w:trPr>
        <w:tc>
          <w:tcPr>
            <w:tcW w:w="1344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2.3.1</w:t>
            </w:r>
          </w:p>
        </w:tc>
        <w:tc>
          <w:tcPr>
            <w:tcW w:w="7553" w:type="dxa"/>
          </w:tcPr>
          <w:p w:rsidR="00EB2A34" w:rsidRPr="002C21A3" w:rsidRDefault="00EB2A34" w:rsidP="00107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1A3">
              <w:rPr>
                <w:rStyle w:val="a9"/>
                <w:rFonts w:ascii="Times New Roman" w:hAnsi="Times New Roman" w:cs="Times New Roman"/>
                <w:color w:val="auto"/>
                <w:sz w:val="28"/>
                <w:szCs w:val="28"/>
              </w:rPr>
              <w:t>Сценография. Театральные декорации и</w:t>
            </w:r>
            <w:r w:rsidRPr="002C21A3">
              <w:rPr>
                <w:rStyle w:val="a9"/>
                <w:rFonts w:ascii="Times New Roman" w:hAnsi="Times New Roman" w:cs="Times New Roman"/>
                <w:color w:val="auto"/>
                <w:sz w:val="28"/>
                <w:szCs w:val="28"/>
              </w:rPr>
              <w:tab/>
              <w:t>бутафория</w:t>
            </w:r>
          </w:p>
        </w:tc>
        <w:tc>
          <w:tcPr>
            <w:tcW w:w="1581" w:type="dxa"/>
          </w:tcPr>
          <w:p w:rsidR="00EB2A34" w:rsidRPr="002C21A3" w:rsidRDefault="00EB2A34" w:rsidP="0010707E">
            <w:pPr>
              <w:jc w:val="center"/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0" w:type="dxa"/>
            <w:vMerge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A34" w:rsidRPr="002C21A3" w:rsidTr="0010707E">
        <w:trPr>
          <w:trHeight w:val="335"/>
        </w:trPr>
        <w:tc>
          <w:tcPr>
            <w:tcW w:w="1344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2.3.2</w:t>
            </w:r>
          </w:p>
        </w:tc>
        <w:tc>
          <w:tcPr>
            <w:tcW w:w="7553" w:type="dxa"/>
          </w:tcPr>
          <w:p w:rsidR="00EB2A34" w:rsidRPr="002C21A3" w:rsidRDefault="00EB2A34" w:rsidP="00107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1A3">
              <w:rPr>
                <w:rStyle w:val="a9"/>
                <w:rFonts w:ascii="Times New Roman" w:hAnsi="Times New Roman" w:cs="Times New Roman"/>
                <w:color w:val="auto"/>
                <w:sz w:val="28"/>
                <w:szCs w:val="28"/>
              </w:rPr>
              <w:t>Грим. Костюмы</w:t>
            </w:r>
          </w:p>
        </w:tc>
        <w:tc>
          <w:tcPr>
            <w:tcW w:w="1581" w:type="dxa"/>
          </w:tcPr>
          <w:p w:rsidR="00EB2A34" w:rsidRPr="002C21A3" w:rsidRDefault="00EB2A34" w:rsidP="0010707E">
            <w:pPr>
              <w:jc w:val="center"/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0" w:type="dxa"/>
            <w:vMerge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07E" w:rsidRPr="002C21A3" w:rsidTr="0010707E">
        <w:trPr>
          <w:trHeight w:val="335"/>
        </w:trPr>
        <w:tc>
          <w:tcPr>
            <w:tcW w:w="1344" w:type="dxa"/>
          </w:tcPr>
          <w:p w:rsidR="0010707E" w:rsidRPr="002C21A3" w:rsidRDefault="0010707E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9134" w:type="dxa"/>
            <w:gridSpan w:val="2"/>
          </w:tcPr>
          <w:p w:rsidR="0010707E" w:rsidRPr="002C21A3" w:rsidRDefault="0010707E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A3">
              <w:rPr>
                <w:rStyle w:val="a9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Театр и зритель</w:t>
            </w:r>
          </w:p>
        </w:tc>
        <w:tc>
          <w:tcPr>
            <w:tcW w:w="2250" w:type="dxa"/>
            <w:vMerge/>
          </w:tcPr>
          <w:p w:rsidR="0010707E" w:rsidRPr="002C21A3" w:rsidRDefault="0010707E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10707E" w:rsidRPr="002C21A3" w:rsidRDefault="0010707E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3FF" w:rsidRPr="002C21A3" w:rsidTr="0010707E">
        <w:trPr>
          <w:trHeight w:val="335"/>
        </w:trPr>
        <w:tc>
          <w:tcPr>
            <w:tcW w:w="1344" w:type="dxa"/>
          </w:tcPr>
          <w:p w:rsidR="006863FF" w:rsidRPr="002C21A3" w:rsidRDefault="006863FF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2.4.1</w:t>
            </w:r>
          </w:p>
        </w:tc>
        <w:tc>
          <w:tcPr>
            <w:tcW w:w="7553" w:type="dxa"/>
          </w:tcPr>
          <w:p w:rsidR="006863FF" w:rsidRPr="002C21A3" w:rsidRDefault="006863FF" w:rsidP="0010707E">
            <w:pPr>
              <w:autoSpaceDE w:val="0"/>
              <w:autoSpaceDN w:val="0"/>
              <w:adjustRightInd w:val="0"/>
              <w:rPr>
                <w:rStyle w:val="a9"/>
                <w:rFonts w:ascii="Times New Roman" w:eastAsia="Arial Unicode MS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  <w:r w:rsidRPr="002C21A3">
              <w:rPr>
                <w:rFonts w:ascii="Times New Roman" w:eastAsia="Arial Unicode MS" w:hAnsi="Times New Roman" w:cs="Times New Roman"/>
                <w:sz w:val="28"/>
                <w:szCs w:val="28"/>
              </w:rPr>
              <w:t>Театральный этикет. Культура восприятия и анализ спектакля</w:t>
            </w:r>
          </w:p>
        </w:tc>
        <w:tc>
          <w:tcPr>
            <w:tcW w:w="1581" w:type="dxa"/>
          </w:tcPr>
          <w:p w:rsidR="006863FF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0" w:type="dxa"/>
            <w:vMerge/>
          </w:tcPr>
          <w:p w:rsidR="006863FF" w:rsidRPr="002C21A3" w:rsidRDefault="006863FF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6863FF" w:rsidRPr="002C21A3" w:rsidRDefault="006863FF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07E" w:rsidRPr="002C21A3" w:rsidTr="0010707E">
        <w:trPr>
          <w:trHeight w:val="335"/>
        </w:trPr>
        <w:tc>
          <w:tcPr>
            <w:tcW w:w="1344" w:type="dxa"/>
          </w:tcPr>
          <w:p w:rsidR="0010707E" w:rsidRPr="002C21A3" w:rsidRDefault="0010707E" w:rsidP="001070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1A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287" w:type="dxa"/>
            <w:gridSpan w:val="4"/>
          </w:tcPr>
          <w:p w:rsidR="0010707E" w:rsidRPr="002C21A3" w:rsidRDefault="0010707E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СЦЕНИЧЕСКАЯ РЕЧЬ</w:t>
            </w:r>
          </w:p>
        </w:tc>
      </w:tr>
      <w:tr w:rsidR="0010707E" w:rsidRPr="002C21A3" w:rsidTr="0010707E">
        <w:trPr>
          <w:trHeight w:val="335"/>
        </w:trPr>
        <w:tc>
          <w:tcPr>
            <w:tcW w:w="1344" w:type="dxa"/>
          </w:tcPr>
          <w:p w:rsidR="0010707E" w:rsidRPr="002C21A3" w:rsidRDefault="0010707E" w:rsidP="001070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1A3">
              <w:rPr>
                <w:rFonts w:ascii="Times New Roman" w:hAnsi="Times New Roman" w:cs="Times New Roman"/>
                <w:b/>
                <w:sz w:val="28"/>
                <w:szCs w:val="28"/>
              </w:rPr>
              <w:t>3.1</w:t>
            </w:r>
          </w:p>
        </w:tc>
        <w:tc>
          <w:tcPr>
            <w:tcW w:w="9134" w:type="dxa"/>
            <w:gridSpan w:val="2"/>
          </w:tcPr>
          <w:p w:rsidR="0010707E" w:rsidRPr="002C21A3" w:rsidRDefault="0010707E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Речевой тренинг</w:t>
            </w:r>
          </w:p>
        </w:tc>
        <w:tc>
          <w:tcPr>
            <w:tcW w:w="2250" w:type="dxa"/>
            <w:vMerge w:val="restart"/>
          </w:tcPr>
          <w:p w:rsidR="0010707E" w:rsidRPr="002C21A3" w:rsidRDefault="0010707E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10707E" w:rsidRPr="002C21A3" w:rsidRDefault="0010707E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A34" w:rsidRPr="002C21A3" w:rsidTr="0010707E">
        <w:trPr>
          <w:trHeight w:val="335"/>
        </w:trPr>
        <w:tc>
          <w:tcPr>
            <w:tcW w:w="1344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  <w:tc>
          <w:tcPr>
            <w:tcW w:w="7553" w:type="dxa"/>
          </w:tcPr>
          <w:p w:rsidR="00EB2A34" w:rsidRPr="002C21A3" w:rsidRDefault="00EB2A34" w:rsidP="0010707E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sz w:val="28"/>
                <w:szCs w:val="28"/>
              </w:rPr>
              <w:t>Орфоэпия.  Свойства голоса. Дыхание</w:t>
            </w:r>
          </w:p>
        </w:tc>
        <w:tc>
          <w:tcPr>
            <w:tcW w:w="1581" w:type="dxa"/>
          </w:tcPr>
          <w:p w:rsidR="00EB2A34" w:rsidRPr="002C21A3" w:rsidRDefault="00EB2A34" w:rsidP="0010707E">
            <w:pPr>
              <w:jc w:val="center"/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0" w:type="dxa"/>
            <w:vMerge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A34" w:rsidRPr="002C21A3" w:rsidTr="0010707E">
        <w:trPr>
          <w:trHeight w:val="335"/>
        </w:trPr>
        <w:tc>
          <w:tcPr>
            <w:tcW w:w="1344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3.1.2</w:t>
            </w:r>
          </w:p>
        </w:tc>
        <w:tc>
          <w:tcPr>
            <w:tcW w:w="7553" w:type="dxa"/>
          </w:tcPr>
          <w:p w:rsidR="00EB2A34" w:rsidRPr="002C21A3" w:rsidRDefault="00EB2A34" w:rsidP="0010707E">
            <w:pPr>
              <w:rPr>
                <w:rFonts w:eastAsia="Arial Unicode MS"/>
              </w:rPr>
            </w:pPr>
            <w:r w:rsidRPr="002C21A3">
              <w:rPr>
                <w:rFonts w:ascii="Times New Roman" w:eastAsia="Arial Unicode MS" w:hAnsi="Times New Roman" w:cs="Times New Roman"/>
                <w:sz w:val="28"/>
                <w:szCs w:val="28"/>
              </w:rPr>
              <w:t>Артикуляционная гимнастика. Дикция</w:t>
            </w:r>
          </w:p>
        </w:tc>
        <w:tc>
          <w:tcPr>
            <w:tcW w:w="1581" w:type="dxa"/>
          </w:tcPr>
          <w:p w:rsidR="00EB2A34" w:rsidRPr="002C21A3" w:rsidRDefault="00EB2A34" w:rsidP="0010707E">
            <w:pPr>
              <w:jc w:val="center"/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0" w:type="dxa"/>
            <w:vMerge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A34" w:rsidRPr="002C21A3" w:rsidTr="0010707E">
        <w:trPr>
          <w:trHeight w:val="335"/>
        </w:trPr>
        <w:tc>
          <w:tcPr>
            <w:tcW w:w="1344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3.1.3</w:t>
            </w:r>
          </w:p>
        </w:tc>
        <w:tc>
          <w:tcPr>
            <w:tcW w:w="7553" w:type="dxa"/>
          </w:tcPr>
          <w:p w:rsidR="00EB2A34" w:rsidRPr="002C21A3" w:rsidRDefault="00EB2A34" w:rsidP="0010707E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Речевая гимнастика. </w:t>
            </w:r>
            <w:proofErr w:type="spellStart"/>
            <w:r w:rsidRPr="002C21A3">
              <w:rPr>
                <w:rFonts w:ascii="Times New Roman" w:eastAsia="Arial Unicode MS" w:hAnsi="Times New Roman" w:cs="Times New Roman"/>
                <w:sz w:val="28"/>
                <w:szCs w:val="28"/>
              </w:rPr>
              <w:t>Полетность</w:t>
            </w:r>
            <w:proofErr w:type="spellEnd"/>
            <w:r w:rsidRPr="002C21A3">
              <w:rPr>
                <w:rFonts w:ascii="Times New Roman" w:eastAsia="Arial Unicode MS" w:hAnsi="Times New Roman" w:cs="Times New Roman"/>
                <w:sz w:val="28"/>
                <w:szCs w:val="28"/>
              </w:rPr>
              <w:t>. Диапазон голоса. Упражнения</w:t>
            </w:r>
          </w:p>
        </w:tc>
        <w:tc>
          <w:tcPr>
            <w:tcW w:w="1581" w:type="dxa"/>
          </w:tcPr>
          <w:p w:rsidR="00EB2A34" w:rsidRPr="002C21A3" w:rsidRDefault="00EB2A34" w:rsidP="0010707E">
            <w:pPr>
              <w:jc w:val="center"/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0" w:type="dxa"/>
            <w:vMerge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A34" w:rsidRPr="002C21A3" w:rsidTr="0010707E">
        <w:trPr>
          <w:trHeight w:val="335"/>
        </w:trPr>
        <w:tc>
          <w:tcPr>
            <w:tcW w:w="1344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3.1.4</w:t>
            </w:r>
          </w:p>
        </w:tc>
        <w:tc>
          <w:tcPr>
            <w:tcW w:w="7553" w:type="dxa"/>
          </w:tcPr>
          <w:p w:rsidR="00EB2A34" w:rsidRPr="002C21A3" w:rsidRDefault="00EB2A34" w:rsidP="0010707E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sz w:val="28"/>
                <w:szCs w:val="28"/>
              </w:rPr>
              <w:t>Интонация. Выразительность речи.</w:t>
            </w:r>
          </w:p>
        </w:tc>
        <w:tc>
          <w:tcPr>
            <w:tcW w:w="1581" w:type="dxa"/>
          </w:tcPr>
          <w:p w:rsidR="00EB2A34" w:rsidRPr="002C21A3" w:rsidRDefault="00EB2A34" w:rsidP="0010707E">
            <w:pPr>
              <w:jc w:val="center"/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0" w:type="dxa"/>
            <w:vMerge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A34" w:rsidRPr="002C21A3" w:rsidTr="0010707E">
        <w:trPr>
          <w:trHeight w:val="335"/>
        </w:trPr>
        <w:tc>
          <w:tcPr>
            <w:tcW w:w="1344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3.1.5</w:t>
            </w:r>
          </w:p>
        </w:tc>
        <w:tc>
          <w:tcPr>
            <w:tcW w:w="7553" w:type="dxa"/>
          </w:tcPr>
          <w:p w:rsidR="00EB2A34" w:rsidRPr="002C21A3" w:rsidRDefault="00EB2A34" w:rsidP="0010707E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sz w:val="28"/>
                <w:szCs w:val="28"/>
              </w:rPr>
              <w:t>Работа над интонационной выразительностью</w:t>
            </w:r>
          </w:p>
        </w:tc>
        <w:tc>
          <w:tcPr>
            <w:tcW w:w="1581" w:type="dxa"/>
          </w:tcPr>
          <w:p w:rsidR="00EB2A34" w:rsidRPr="002C21A3" w:rsidRDefault="00EB2A34" w:rsidP="0010707E">
            <w:pPr>
              <w:jc w:val="center"/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0" w:type="dxa"/>
            <w:vMerge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07E" w:rsidRPr="002C21A3" w:rsidTr="0010707E">
        <w:trPr>
          <w:trHeight w:val="335"/>
        </w:trPr>
        <w:tc>
          <w:tcPr>
            <w:tcW w:w="1344" w:type="dxa"/>
          </w:tcPr>
          <w:p w:rsidR="0010707E" w:rsidRPr="002C21A3" w:rsidRDefault="0010707E" w:rsidP="001070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1A3">
              <w:rPr>
                <w:rFonts w:ascii="Times New Roman" w:hAnsi="Times New Roman" w:cs="Times New Roman"/>
                <w:b/>
                <w:sz w:val="28"/>
                <w:szCs w:val="28"/>
              </w:rPr>
              <w:t>3.2</w:t>
            </w:r>
          </w:p>
        </w:tc>
        <w:tc>
          <w:tcPr>
            <w:tcW w:w="9134" w:type="dxa"/>
            <w:gridSpan w:val="2"/>
            <w:vAlign w:val="center"/>
          </w:tcPr>
          <w:p w:rsidR="0010707E" w:rsidRPr="002C21A3" w:rsidRDefault="0010707E" w:rsidP="0010707E">
            <w:pPr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Работа над </w:t>
            </w:r>
            <w:proofErr w:type="gramStart"/>
            <w:r w:rsidRPr="002C21A3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литературно-художественным</w:t>
            </w:r>
            <w:proofErr w:type="gramEnd"/>
          </w:p>
          <w:p w:rsidR="0010707E" w:rsidRPr="002C21A3" w:rsidRDefault="0010707E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произведением</w:t>
            </w:r>
          </w:p>
        </w:tc>
        <w:tc>
          <w:tcPr>
            <w:tcW w:w="2250" w:type="dxa"/>
            <w:vMerge w:val="restart"/>
          </w:tcPr>
          <w:p w:rsidR="0010707E" w:rsidRPr="002C21A3" w:rsidRDefault="0010707E" w:rsidP="0010707E">
            <w:pPr>
              <w:pStyle w:val="a3"/>
              <w:shd w:val="clear" w:color="auto" w:fill="auto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Конкурс чтецов (басня, стихотворе</w:t>
            </w: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ние, проза), контрольные упражнения, наблюдение</w:t>
            </w:r>
          </w:p>
          <w:p w:rsidR="0010707E" w:rsidRPr="002C21A3" w:rsidRDefault="0010707E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10707E" w:rsidRPr="002C21A3" w:rsidRDefault="0010707E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A34" w:rsidRPr="002C21A3" w:rsidTr="0010707E">
        <w:trPr>
          <w:trHeight w:val="335"/>
        </w:trPr>
        <w:tc>
          <w:tcPr>
            <w:tcW w:w="1344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3.2.1</w:t>
            </w:r>
          </w:p>
        </w:tc>
        <w:tc>
          <w:tcPr>
            <w:tcW w:w="7553" w:type="dxa"/>
          </w:tcPr>
          <w:p w:rsidR="00EB2A34" w:rsidRPr="002C21A3" w:rsidRDefault="00EB2A34" w:rsidP="0010707E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Особенности работы над </w:t>
            </w:r>
            <w:proofErr w:type="gramStart"/>
            <w:r w:rsidRPr="002C21A3">
              <w:rPr>
                <w:rFonts w:ascii="Times New Roman" w:eastAsia="Arial Unicode MS" w:hAnsi="Times New Roman" w:cs="Times New Roman"/>
                <w:sz w:val="28"/>
                <w:szCs w:val="28"/>
              </w:rPr>
              <w:t>стихотворным</w:t>
            </w:r>
            <w:proofErr w:type="gramEnd"/>
          </w:p>
          <w:p w:rsidR="00EB2A34" w:rsidRPr="002C21A3" w:rsidRDefault="00EB2A34" w:rsidP="0010707E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sz w:val="28"/>
                <w:szCs w:val="28"/>
              </w:rPr>
              <w:t>и прозаическим текстом.</w:t>
            </w:r>
          </w:p>
        </w:tc>
        <w:tc>
          <w:tcPr>
            <w:tcW w:w="1581" w:type="dxa"/>
          </w:tcPr>
          <w:p w:rsidR="00EB2A34" w:rsidRPr="002C21A3" w:rsidRDefault="00EB2A34" w:rsidP="0010707E">
            <w:pPr>
              <w:jc w:val="center"/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0" w:type="dxa"/>
            <w:vMerge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A34" w:rsidRPr="002C21A3" w:rsidTr="0010707E">
        <w:trPr>
          <w:trHeight w:val="335"/>
        </w:trPr>
        <w:tc>
          <w:tcPr>
            <w:tcW w:w="1344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3.2.2</w:t>
            </w:r>
          </w:p>
        </w:tc>
        <w:tc>
          <w:tcPr>
            <w:tcW w:w="7553" w:type="dxa"/>
          </w:tcPr>
          <w:p w:rsidR="00EB2A34" w:rsidRPr="002C21A3" w:rsidRDefault="00EB2A34" w:rsidP="0010707E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sz w:val="28"/>
                <w:szCs w:val="28"/>
              </w:rPr>
              <w:t>Приемы работы над текстом</w:t>
            </w:r>
          </w:p>
        </w:tc>
        <w:tc>
          <w:tcPr>
            <w:tcW w:w="1581" w:type="dxa"/>
          </w:tcPr>
          <w:p w:rsidR="00EB2A34" w:rsidRPr="002C21A3" w:rsidRDefault="00EB2A34" w:rsidP="0010707E">
            <w:pPr>
              <w:jc w:val="center"/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0" w:type="dxa"/>
            <w:vMerge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A34" w:rsidRPr="002C21A3" w:rsidTr="0010707E">
        <w:trPr>
          <w:trHeight w:val="335"/>
        </w:trPr>
        <w:tc>
          <w:tcPr>
            <w:tcW w:w="1344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3.2.3</w:t>
            </w:r>
          </w:p>
        </w:tc>
        <w:tc>
          <w:tcPr>
            <w:tcW w:w="7553" w:type="dxa"/>
          </w:tcPr>
          <w:p w:rsidR="00EB2A34" w:rsidRPr="002C21A3" w:rsidRDefault="00EB2A34" w:rsidP="0010707E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sz w:val="28"/>
                <w:szCs w:val="28"/>
              </w:rPr>
              <w:t>Особенности работы над стихотворным текстом.</w:t>
            </w:r>
          </w:p>
          <w:p w:rsidR="00EB2A34" w:rsidRPr="002C21A3" w:rsidRDefault="00EB2A34" w:rsidP="0010707E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sz w:val="28"/>
                <w:szCs w:val="28"/>
              </w:rPr>
              <w:t>Выбор произведения: басня, стихотворение</w:t>
            </w:r>
          </w:p>
        </w:tc>
        <w:tc>
          <w:tcPr>
            <w:tcW w:w="1581" w:type="dxa"/>
          </w:tcPr>
          <w:p w:rsidR="00EB2A34" w:rsidRPr="002C21A3" w:rsidRDefault="00EB2A34" w:rsidP="0010707E">
            <w:pPr>
              <w:jc w:val="center"/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0" w:type="dxa"/>
            <w:vMerge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A34" w:rsidRPr="002C21A3" w:rsidTr="0010707E">
        <w:trPr>
          <w:trHeight w:val="335"/>
        </w:trPr>
        <w:tc>
          <w:tcPr>
            <w:tcW w:w="1344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3.2.4</w:t>
            </w:r>
          </w:p>
        </w:tc>
        <w:tc>
          <w:tcPr>
            <w:tcW w:w="7553" w:type="dxa"/>
          </w:tcPr>
          <w:p w:rsidR="00EB2A34" w:rsidRPr="002C21A3" w:rsidRDefault="00EB2A34" w:rsidP="0010707E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sz w:val="28"/>
                <w:szCs w:val="28"/>
              </w:rPr>
              <w:t>Тема. Сверхзадача. Логико-интонационная структура текста</w:t>
            </w:r>
          </w:p>
        </w:tc>
        <w:tc>
          <w:tcPr>
            <w:tcW w:w="1581" w:type="dxa"/>
          </w:tcPr>
          <w:p w:rsidR="00EB2A34" w:rsidRPr="002C21A3" w:rsidRDefault="00EB2A34" w:rsidP="0010707E">
            <w:pPr>
              <w:jc w:val="center"/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0" w:type="dxa"/>
            <w:vMerge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A34" w:rsidRPr="002C21A3" w:rsidTr="0010707E">
        <w:trPr>
          <w:trHeight w:val="335"/>
        </w:trPr>
        <w:tc>
          <w:tcPr>
            <w:tcW w:w="1344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3.2.5</w:t>
            </w:r>
          </w:p>
        </w:tc>
        <w:tc>
          <w:tcPr>
            <w:tcW w:w="7553" w:type="dxa"/>
          </w:tcPr>
          <w:p w:rsidR="00EB2A34" w:rsidRPr="002C21A3" w:rsidRDefault="00EB2A34" w:rsidP="0010707E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sz w:val="28"/>
                <w:szCs w:val="28"/>
              </w:rPr>
              <w:t>Особенности работы над прозаическим текстом.</w:t>
            </w:r>
          </w:p>
          <w:p w:rsidR="00EB2A34" w:rsidRPr="002C21A3" w:rsidRDefault="00EB2A34" w:rsidP="0010707E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sz w:val="28"/>
                <w:szCs w:val="28"/>
              </w:rPr>
              <w:t>Выбор произведения: отрывок из прозаического художественного произведения</w:t>
            </w:r>
          </w:p>
        </w:tc>
        <w:tc>
          <w:tcPr>
            <w:tcW w:w="1581" w:type="dxa"/>
          </w:tcPr>
          <w:p w:rsidR="00EB2A34" w:rsidRPr="002C21A3" w:rsidRDefault="00EB2A34" w:rsidP="0010707E">
            <w:pPr>
              <w:jc w:val="center"/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0" w:type="dxa"/>
            <w:vMerge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A34" w:rsidRPr="002C21A3" w:rsidTr="0010707E">
        <w:trPr>
          <w:trHeight w:val="335"/>
        </w:trPr>
        <w:tc>
          <w:tcPr>
            <w:tcW w:w="1344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3.2.6</w:t>
            </w:r>
          </w:p>
        </w:tc>
        <w:tc>
          <w:tcPr>
            <w:tcW w:w="7553" w:type="dxa"/>
          </w:tcPr>
          <w:p w:rsidR="0010707E" w:rsidRPr="002C21A3" w:rsidRDefault="00EB2A34" w:rsidP="0010707E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C21A3">
              <w:rPr>
                <w:rFonts w:ascii="Times New Roman" w:eastAsia="Arial Unicode MS" w:hAnsi="Times New Roman" w:cs="Times New Roman"/>
                <w:sz w:val="28"/>
                <w:szCs w:val="28"/>
              </w:rPr>
              <w:t>Виды работы над текстом. Творческая работа</w:t>
            </w:r>
          </w:p>
        </w:tc>
        <w:tc>
          <w:tcPr>
            <w:tcW w:w="1581" w:type="dxa"/>
          </w:tcPr>
          <w:p w:rsidR="00EB2A34" w:rsidRPr="002C21A3" w:rsidRDefault="00EB2A34" w:rsidP="0010707E">
            <w:pPr>
              <w:jc w:val="center"/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0" w:type="dxa"/>
            <w:vMerge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07E" w:rsidRPr="002C21A3" w:rsidTr="0010707E">
        <w:trPr>
          <w:trHeight w:val="335"/>
        </w:trPr>
        <w:tc>
          <w:tcPr>
            <w:tcW w:w="1344" w:type="dxa"/>
          </w:tcPr>
          <w:p w:rsidR="0010707E" w:rsidRPr="002C21A3" w:rsidRDefault="0010707E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287" w:type="dxa"/>
            <w:gridSpan w:val="4"/>
          </w:tcPr>
          <w:p w:rsidR="0010707E" w:rsidRPr="002C21A3" w:rsidRDefault="0010707E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A3">
              <w:rPr>
                <w:rStyle w:val="1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РИТМОПЛАСТИКА</w:t>
            </w:r>
          </w:p>
        </w:tc>
      </w:tr>
      <w:tr w:rsidR="0010707E" w:rsidRPr="002C21A3" w:rsidTr="0010707E">
        <w:trPr>
          <w:trHeight w:val="335"/>
        </w:trPr>
        <w:tc>
          <w:tcPr>
            <w:tcW w:w="1344" w:type="dxa"/>
          </w:tcPr>
          <w:p w:rsidR="0010707E" w:rsidRPr="002C21A3" w:rsidRDefault="0010707E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9134" w:type="dxa"/>
            <w:gridSpan w:val="2"/>
          </w:tcPr>
          <w:p w:rsidR="0010707E" w:rsidRPr="002C21A3" w:rsidRDefault="0010707E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A3">
              <w:rPr>
                <w:rStyle w:val="1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Пластический тренинг</w:t>
            </w:r>
          </w:p>
        </w:tc>
        <w:tc>
          <w:tcPr>
            <w:tcW w:w="2250" w:type="dxa"/>
            <w:vMerge w:val="restart"/>
            <w:vAlign w:val="center"/>
          </w:tcPr>
          <w:p w:rsidR="0010707E" w:rsidRPr="002C21A3" w:rsidRDefault="0010707E" w:rsidP="0010707E">
            <w:pPr>
              <w:pStyle w:val="a3"/>
              <w:shd w:val="clear" w:color="auto" w:fill="auto"/>
              <w:spacing w:line="276" w:lineRule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0707E" w:rsidRPr="002C21A3" w:rsidRDefault="0010707E" w:rsidP="0010707E">
            <w:pPr>
              <w:pStyle w:val="a3"/>
              <w:shd w:val="clear" w:color="auto" w:fill="auto"/>
              <w:spacing w:line="276" w:lineRule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Контрольные упражнения,</w:t>
            </w:r>
          </w:p>
          <w:p w:rsidR="0010707E" w:rsidRPr="002C21A3" w:rsidRDefault="0010707E" w:rsidP="0010707E">
            <w:pPr>
              <w:pStyle w:val="a3"/>
              <w:shd w:val="clear" w:color="auto" w:fill="auto"/>
              <w:spacing w:line="276" w:lineRule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этюдные</w:t>
            </w:r>
          </w:p>
          <w:p w:rsidR="0010707E" w:rsidRPr="002C21A3" w:rsidRDefault="0010707E" w:rsidP="0010707E">
            <w:pPr>
              <w:pStyle w:val="a3"/>
              <w:shd w:val="clear" w:color="auto" w:fill="auto"/>
              <w:spacing w:line="276" w:lineRule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зарисовки, танцевальные</w:t>
            </w:r>
          </w:p>
          <w:p w:rsidR="0010707E" w:rsidRPr="002C21A3" w:rsidRDefault="0010707E" w:rsidP="0010707E">
            <w:pPr>
              <w:pStyle w:val="a3"/>
              <w:shd w:val="clear" w:color="auto" w:fill="auto"/>
              <w:spacing w:line="276" w:lineRule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этюды</w:t>
            </w:r>
          </w:p>
          <w:p w:rsidR="0010707E" w:rsidRPr="002C21A3" w:rsidRDefault="0010707E" w:rsidP="0010707E">
            <w:pPr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03" w:type="dxa"/>
          </w:tcPr>
          <w:p w:rsidR="0010707E" w:rsidRPr="002C21A3" w:rsidRDefault="0010707E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A34" w:rsidRPr="002C21A3" w:rsidTr="0010707E">
        <w:trPr>
          <w:trHeight w:val="335"/>
        </w:trPr>
        <w:tc>
          <w:tcPr>
            <w:tcW w:w="1344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4.1.1</w:t>
            </w:r>
          </w:p>
        </w:tc>
        <w:tc>
          <w:tcPr>
            <w:tcW w:w="7553" w:type="dxa"/>
          </w:tcPr>
          <w:p w:rsidR="00EB2A34" w:rsidRPr="002C21A3" w:rsidRDefault="00EB2A34" w:rsidP="0010707E">
            <w:pPr>
              <w:pStyle w:val="a3"/>
              <w:shd w:val="clear" w:color="auto" w:fill="auto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Разминка, настройка, релаксация, расслабление-напряжение.</w:t>
            </w:r>
          </w:p>
          <w:p w:rsidR="00EB2A34" w:rsidRPr="002C21A3" w:rsidRDefault="00EB2A34" w:rsidP="0010707E">
            <w:pPr>
              <w:pStyle w:val="a3"/>
              <w:shd w:val="clear" w:color="auto" w:fill="auto"/>
              <w:tabs>
                <w:tab w:val="left" w:pos="1021"/>
              </w:tabs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Упражнения на внимание, воображение, ритм, пластику.</w:t>
            </w:r>
          </w:p>
          <w:p w:rsidR="00EB2A34" w:rsidRPr="002C21A3" w:rsidRDefault="00EB2A34" w:rsidP="0010707E">
            <w:pPr>
              <w:pStyle w:val="a3"/>
              <w:shd w:val="clear" w:color="auto" w:fill="auto"/>
              <w:tabs>
                <w:tab w:val="left" w:pos="1021"/>
              </w:tabs>
              <w:spacing w:line="199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Развитие пластической выразительности</w:t>
            </w:r>
          </w:p>
        </w:tc>
        <w:tc>
          <w:tcPr>
            <w:tcW w:w="1581" w:type="dxa"/>
          </w:tcPr>
          <w:p w:rsidR="00EB2A34" w:rsidRPr="002C21A3" w:rsidRDefault="00EB2A34" w:rsidP="0010707E">
            <w:pPr>
              <w:jc w:val="center"/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0" w:type="dxa"/>
            <w:vMerge/>
          </w:tcPr>
          <w:p w:rsidR="00EB2A34" w:rsidRPr="002C21A3" w:rsidRDefault="00EB2A34" w:rsidP="0010707E">
            <w:pPr>
              <w:pStyle w:val="a3"/>
              <w:shd w:val="clear" w:color="auto" w:fill="auto"/>
              <w:spacing w:line="276" w:lineRule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03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A34" w:rsidRPr="002C21A3" w:rsidTr="0010707E">
        <w:trPr>
          <w:trHeight w:val="335"/>
        </w:trPr>
        <w:tc>
          <w:tcPr>
            <w:tcW w:w="1344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4.1.2</w:t>
            </w:r>
          </w:p>
        </w:tc>
        <w:tc>
          <w:tcPr>
            <w:tcW w:w="7553" w:type="dxa"/>
          </w:tcPr>
          <w:p w:rsidR="00EB2A34" w:rsidRPr="002C21A3" w:rsidRDefault="00EB2A34" w:rsidP="0010707E">
            <w:pPr>
              <w:pStyle w:val="a3"/>
              <w:shd w:val="clear" w:color="auto" w:fill="auto"/>
              <w:tabs>
                <w:tab w:val="left" w:pos="1021"/>
              </w:tabs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Развитие пластической выразительности</w:t>
            </w:r>
          </w:p>
        </w:tc>
        <w:tc>
          <w:tcPr>
            <w:tcW w:w="1581" w:type="dxa"/>
          </w:tcPr>
          <w:p w:rsidR="00EB2A34" w:rsidRPr="002C21A3" w:rsidRDefault="00EB2A34" w:rsidP="0010707E">
            <w:pPr>
              <w:jc w:val="center"/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0" w:type="dxa"/>
            <w:vMerge/>
          </w:tcPr>
          <w:p w:rsidR="00EB2A34" w:rsidRPr="002C21A3" w:rsidRDefault="00EB2A34" w:rsidP="0010707E">
            <w:pPr>
              <w:pStyle w:val="a3"/>
              <w:shd w:val="clear" w:color="auto" w:fill="auto"/>
              <w:spacing w:line="276" w:lineRule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03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A34" w:rsidRPr="002C21A3" w:rsidTr="0010707E">
        <w:trPr>
          <w:trHeight w:val="335"/>
        </w:trPr>
        <w:tc>
          <w:tcPr>
            <w:tcW w:w="1344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4.1.3</w:t>
            </w:r>
          </w:p>
        </w:tc>
        <w:tc>
          <w:tcPr>
            <w:tcW w:w="7553" w:type="dxa"/>
          </w:tcPr>
          <w:p w:rsidR="00EB2A34" w:rsidRPr="002C21A3" w:rsidRDefault="00EB2A34" w:rsidP="0010707E">
            <w:pPr>
              <w:pStyle w:val="a3"/>
              <w:shd w:val="clear" w:color="auto" w:fill="auto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Работа над освобождением мышц от зажимов.</w:t>
            </w:r>
          </w:p>
          <w:p w:rsidR="00EB2A34" w:rsidRPr="002C21A3" w:rsidRDefault="00EB2A34" w:rsidP="0010707E">
            <w:pPr>
              <w:pStyle w:val="a3"/>
              <w:shd w:val="clear" w:color="auto" w:fill="auto"/>
              <w:tabs>
                <w:tab w:val="left" w:pos="1021"/>
              </w:tabs>
              <w:spacing w:line="199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Развитие пластической выразительности</w:t>
            </w:r>
          </w:p>
        </w:tc>
        <w:tc>
          <w:tcPr>
            <w:tcW w:w="1581" w:type="dxa"/>
          </w:tcPr>
          <w:p w:rsidR="00EB2A34" w:rsidRPr="002C21A3" w:rsidRDefault="00EB2A34" w:rsidP="0010707E">
            <w:pPr>
              <w:jc w:val="center"/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0" w:type="dxa"/>
            <w:vMerge/>
          </w:tcPr>
          <w:p w:rsidR="00EB2A34" w:rsidRPr="002C21A3" w:rsidRDefault="00EB2A34" w:rsidP="0010707E">
            <w:pPr>
              <w:pStyle w:val="a3"/>
              <w:shd w:val="clear" w:color="auto" w:fill="auto"/>
              <w:spacing w:line="276" w:lineRule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03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A34" w:rsidRPr="002C21A3" w:rsidTr="0010707E">
        <w:trPr>
          <w:trHeight w:val="335"/>
        </w:trPr>
        <w:tc>
          <w:tcPr>
            <w:tcW w:w="1344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7553" w:type="dxa"/>
          </w:tcPr>
          <w:p w:rsidR="00EB2A34" w:rsidRPr="002C21A3" w:rsidRDefault="00EB2A34" w:rsidP="0010707E">
            <w:pPr>
              <w:pStyle w:val="a3"/>
              <w:shd w:val="clear" w:color="auto" w:fill="auto"/>
              <w:tabs>
                <w:tab w:val="left" w:pos="1021"/>
              </w:tabs>
              <w:spacing w:line="269" w:lineRule="auto"/>
              <w:ind w:firstLine="7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21A3">
              <w:rPr>
                <w:rStyle w:val="1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Пластический образ персонажа</w:t>
            </w:r>
          </w:p>
        </w:tc>
        <w:tc>
          <w:tcPr>
            <w:tcW w:w="1581" w:type="dxa"/>
          </w:tcPr>
          <w:p w:rsidR="00EB2A34" w:rsidRPr="002C21A3" w:rsidRDefault="00EB2A34" w:rsidP="0010707E">
            <w:pPr>
              <w:jc w:val="center"/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0" w:type="dxa"/>
            <w:vMerge/>
          </w:tcPr>
          <w:p w:rsidR="00EB2A34" w:rsidRPr="002C21A3" w:rsidRDefault="00EB2A34" w:rsidP="0010707E">
            <w:pPr>
              <w:pStyle w:val="a3"/>
              <w:shd w:val="clear" w:color="auto" w:fill="auto"/>
              <w:spacing w:line="276" w:lineRule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03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A34" w:rsidRPr="002C21A3" w:rsidTr="0010707E">
        <w:trPr>
          <w:trHeight w:val="335"/>
        </w:trPr>
        <w:tc>
          <w:tcPr>
            <w:tcW w:w="1344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4.2.1</w:t>
            </w:r>
          </w:p>
        </w:tc>
        <w:tc>
          <w:tcPr>
            <w:tcW w:w="7553" w:type="dxa"/>
          </w:tcPr>
          <w:p w:rsidR="00EB2A34" w:rsidRPr="002C21A3" w:rsidRDefault="00EB2A34" w:rsidP="0010707E">
            <w:pPr>
              <w:pStyle w:val="a3"/>
              <w:shd w:val="clear" w:color="auto" w:fill="auto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Музыка и движение. Приемы пластической выразительности</w:t>
            </w:r>
          </w:p>
        </w:tc>
        <w:tc>
          <w:tcPr>
            <w:tcW w:w="1581" w:type="dxa"/>
          </w:tcPr>
          <w:p w:rsidR="00EB2A34" w:rsidRPr="002C21A3" w:rsidRDefault="00EB2A34" w:rsidP="0010707E">
            <w:pPr>
              <w:jc w:val="center"/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0" w:type="dxa"/>
            <w:vMerge/>
          </w:tcPr>
          <w:p w:rsidR="00EB2A34" w:rsidRPr="002C21A3" w:rsidRDefault="00EB2A34" w:rsidP="0010707E">
            <w:pPr>
              <w:pStyle w:val="a3"/>
              <w:shd w:val="clear" w:color="auto" w:fill="auto"/>
              <w:spacing w:line="276" w:lineRule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03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A34" w:rsidRPr="002C21A3" w:rsidTr="0010707E">
        <w:trPr>
          <w:trHeight w:val="335"/>
        </w:trPr>
        <w:tc>
          <w:tcPr>
            <w:tcW w:w="1344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4.2.2</w:t>
            </w:r>
          </w:p>
        </w:tc>
        <w:tc>
          <w:tcPr>
            <w:tcW w:w="7553" w:type="dxa"/>
          </w:tcPr>
          <w:p w:rsidR="00EB2A34" w:rsidRPr="002C21A3" w:rsidRDefault="00EB2A34" w:rsidP="0010707E">
            <w:pPr>
              <w:pStyle w:val="a3"/>
              <w:shd w:val="clear" w:color="auto" w:fill="auto"/>
              <w:tabs>
                <w:tab w:val="left" w:pos="1021"/>
              </w:tabs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Походка, жесты, пластика тела</w:t>
            </w:r>
          </w:p>
        </w:tc>
        <w:tc>
          <w:tcPr>
            <w:tcW w:w="1581" w:type="dxa"/>
          </w:tcPr>
          <w:p w:rsidR="00EB2A34" w:rsidRPr="002C21A3" w:rsidRDefault="00EB2A34" w:rsidP="0010707E">
            <w:pPr>
              <w:jc w:val="center"/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0" w:type="dxa"/>
            <w:vMerge/>
          </w:tcPr>
          <w:p w:rsidR="00EB2A34" w:rsidRPr="002C21A3" w:rsidRDefault="00EB2A34" w:rsidP="0010707E">
            <w:pPr>
              <w:pStyle w:val="a3"/>
              <w:shd w:val="clear" w:color="auto" w:fill="auto"/>
              <w:spacing w:line="276" w:lineRule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03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A34" w:rsidRPr="002C21A3" w:rsidTr="0010707E">
        <w:trPr>
          <w:trHeight w:val="335"/>
        </w:trPr>
        <w:tc>
          <w:tcPr>
            <w:tcW w:w="1344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4.2.3</w:t>
            </w:r>
          </w:p>
        </w:tc>
        <w:tc>
          <w:tcPr>
            <w:tcW w:w="7553" w:type="dxa"/>
          </w:tcPr>
          <w:p w:rsidR="00EB2A34" w:rsidRPr="002C21A3" w:rsidRDefault="00EB2A34" w:rsidP="00107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Этюдные пластические зарисовки</w:t>
            </w:r>
          </w:p>
        </w:tc>
        <w:tc>
          <w:tcPr>
            <w:tcW w:w="1581" w:type="dxa"/>
          </w:tcPr>
          <w:p w:rsidR="00EB2A34" w:rsidRPr="002C21A3" w:rsidRDefault="00EB2A34" w:rsidP="0010707E">
            <w:pPr>
              <w:jc w:val="center"/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0" w:type="dxa"/>
            <w:vMerge/>
          </w:tcPr>
          <w:p w:rsidR="00EB2A34" w:rsidRPr="002C21A3" w:rsidRDefault="00EB2A34" w:rsidP="0010707E">
            <w:pPr>
              <w:pStyle w:val="a3"/>
              <w:shd w:val="clear" w:color="auto" w:fill="auto"/>
              <w:spacing w:line="276" w:lineRule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03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A34" w:rsidRPr="002C21A3" w:rsidTr="0010707E">
        <w:trPr>
          <w:trHeight w:val="335"/>
        </w:trPr>
        <w:tc>
          <w:tcPr>
            <w:tcW w:w="1344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7553" w:type="dxa"/>
          </w:tcPr>
          <w:p w:rsidR="00EB2A34" w:rsidRPr="002C21A3" w:rsidRDefault="00EB2A34" w:rsidP="0010707E">
            <w:pPr>
              <w:pStyle w:val="a3"/>
              <w:shd w:val="clear" w:color="auto" w:fill="auto"/>
              <w:tabs>
                <w:tab w:val="left" w:pos="1210"/>
              </w:tabs>
              <w:spacing w:line="269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21A3">
              <w:rPr>
                <w:rStyle w:val="1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Элементы танцевальных движений</w:t>
            </w:r>
          </w:p>
        </w:tc>
        <w:tc>
          <w:tcPr>
            <w:tcW w:w="1581" w:type="dxa"/>
          </w:tcPr>
          <w:p w:rsidR="00EB2A34" w:rsidRPr="002C21A3" w:rsidRDefault="0010707E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0" w:type="dxa"/>
            <w:vMerge/>
          </w:tcPr>
          <w:p w:rsidR="00EB2A34" w:rsidRPr="002C21A3" w:rsidRDefault="00EB2A34" w:rsidP="0010707E">
            <w:pPr>
              <w:pStyle w:val="a3"/>
              <w:shd w:val="clear" w:color="auto" w:fill="auto"/>
              <w:spacing w:line="276" w:lineRule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03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A34" w:rsidRPr="002C21A3" w:rsidTr="0010707E">
        <w:trPr>
          <w:trHeight w:val="335"/>
        </w:trPr>
        <w:tc>
          <w:tcPr>
            <w:tcW w:w="1344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4.3.1</w:t>
            </w:r>
          </w:p>
        </w:tc>
        <w:tc>
          <w:tcPr>
            <w:tcW w:w="7553" w:type="dxa"/>
          </w:tcPr>
          <w:p w:rsidR="00EB2A34" w:rsidRPr="002C21A3" w:rsidRDefault="00EB2A34" w:rsidP="0010707E">
            <w:pPr>
              <w:pStyle w:val="a3"/>
              <w:shd w:val="clear" w:color="auto" w:fill="auto"/>
              <w:spacing w:line="276" w:lineRule="auto"/>
              <w:ind w:left="7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Танец как средство выразительности при создании образа сценического персонажа. Основные</w:t>
            </w:r>
          </w:p>
          <w:p w:rsidR="00EB2A34" w:rsidRPr="002C21A3" w:rsidRDefault="00EB2A34" w:rsidP="0010707E">
            <w:pPr>
              <w:pStyle w:val="a3"/>
              <w:shd w:val="clear" w:color="auto" w:fill="auto"/>
              <w:tabs>
                <w:tab w:val="left" w:pos="1210"/>
              </w:tabs>
              <w:spacing w:line="197" w:lineRule="auto"/>
              <w:ind w:left="7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танцевальные элементы. Народный танец.</w:t>
            </w:r>
          </w:p>
          <w:p w:rsidR="00EB2A34" w:rsidRPr="002C21A3" w:rsidRDefault="00EB2A34" w:rsidP="0010707E">
            <w:pPr>
              <w:pStyle w:val="a3"/>
              <w:shd w:val="clear" w:color="auto" w:fill="auto"/>
              <w:spacing w:line="276" w:lineRule="auto"/>
              <w:ind w:left="7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Эстрадный танец. Современный эстрадный танец</w:t>
            </w:r>
          </w:p>
        </w:tc>
        <w:tc>
          <w:tcPr>
            <w:tcW w:w="1581" w:type="dxa"/>
          </w:tcPr>
          <w:p w:rsidR="00EB2A34" w:rsidRPr="002C21A3" w:rsidRDefault="00EB2A34" w:rsidP="0010707E">
            <w:pPr>
              <w:jc w:val="center"/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0" w:type="dxa"/>
            <w:vMerge/>
          </w:tcPr>
          <w:p w:rsidR="00EB2A34" w:rsidRPr="002C21A3" w:rsidRDefault="00EB2A34" w:rsidP="0010707E">
            <w:pPr>
              <w:pStyle w:val="a3"/>
              <w:shd w:val="clear" w:color="auto" w:fill="auto"/>
              <w:spacing w:line="276" w:lineRule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03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A34" w:rsidRPr="002C21A3" w:rsidTr="0010707E">
        <w:trPr>
          <w:trHeight w:val="335"/>
        </w:trPr>
        <w:tc>
          <w:tcPr>
            <w:tcW w:w="1344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4.3.2</w:t>
            </w:r>
          </w:p>
        </w:tc>
        <w:tc>
          <w:tcPr>
            <w:tcW w:w="7553" w:type="dxa"/>
          </w:tcPr>
          <w:p w:rsidR="00EB2A34" w:rsidRPr="002C21A3" w:rsidRDefault="00EB2A34" w:rsidP="0010707E">
            <w:pPr>
              <w:pStyle w:val="a3"/>
              <w:shd w:val="clear" w:color="auto" w:fill="auto"/>
              <w:tabs>
                <w:tab w:val="left" w:pos="1210"/>
              </w:tabs>
              <w:spacing w:line="199" w:lineRule="auto"/>
              <w:ind w:left="7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Русский народный танец. Эстрадный танец Современный эстрадный танец</w:t>
            </w:r>
          </w:p>
        </w:tc>
        <w:tc>
          <w:tcPr>
            <w:tcW w:w="1581" w:type="dxa"/>
          </w:tcPr>
          <w:p w:rsidR="00EB2A34" w:rsidRPr="002C21A3" w:rsidRDefault="00EB2A34" w:rsidP="0010707E">
            <w:pPr>
              <w:jc w:val="center"/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0" w:type="dxa"/>
            <w:vMerge/>
          </w:tcPr>
          <w:p w:rsidR="00EB2A34" w:rsidRPr="002C21A3" w:rsidRDefault="00EB2A34" w:rsidP="0010707E">
            <w:pPr>
              <w:pStyle w:val="a3"/>
              <w:shd w:val="clear" w:color="auto" w:fill="auto"/>
              <w:spacing w:line="276" w:lineRule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03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A34" w:rsidRPr="002C21A3" w:rsidTr="0010707E">
        <w:trPr>
          <w:trHeight w:val="335"/>
        </w:trPr>
        <w:tc>
          <w:tcPr>
            <w:tcW w:w="1344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4.3.3</w:t>
            </w:r>
          </w:p>
        </w:tc>
        <w:tc>
          <w:tcPr>
            <w:tcW w:w="7553" w:type="dxa"/>
          </w:tcPr>
          <w:p w:rsidR="00EB2A34" w:rsidRPr="002C21A3" w:rsidRDefault="00EB2A34" w:rsidP="001070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Танцевальные этюды</w:t>
            </w:r>
          </w:p>
        </w:tc>
        <w:tc>
          <w:tcPr>
            <w:tcW w:w="1581" w:type="dxa"/>
          </w:tcPr>
          <w:p w:rsidR="00EB2A34" w:rsidRPr="002C21A3" w:rsidRDefault="00EB2A34" w:rsidP="0010707E">
            <w:pPr>
              <w:jc w:val="center"/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0" w:type="dxa"/>
            <w:vMerge/>
          </w:tcPr>
          <w:p w:rsidR="00EB2A34" w:rsidRPr="002C21A3" w:rsidRDefault="00EB2A34" w:rsidP="0010707E">
            <w:pPr>
              <w:pStyle w:val="a3"/>
              <w:shd w:val="clear" w:color="auto" w:fill="auto"/>
              <w:spacing w:line="276" w:lineRule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03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07E" w:rsidRPr="002C21A3" w:rsidTr="0010707E">
        <w:trPr>
          <w:trHeight w:val="335"/>
        </w:trPr>
        <w:tc>
          <w:tcPr>
            <w:tcW w:w="1344" w:type="dxa"/>
          </w:tcPr>
          <w:p w:rsidR="0010707E" w:rsidRPr="002C21A3" w:rsidRDefault="0010707E" w:rsidP="0010707E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7" w:type="dxa"/>
            <w:gridSpan w:val="4"/>
          </w:tcPr>
          <w:p w:rsidR="0010707E" w:rsidRPr="002C21A3" w:rsidRDefault="0010707E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A3">
              <w:rPr>
                <w:rStyle w:val="1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АКТЕРСКОЕ МАСТЕРСТВО</w:t>
            </w:r>
          </w:p>
        </w:tc>
      </w:tr>
      <w:tr w:rsidR="0010707E" w:rsidRPr="002C21A3" w:rsidTr="0010707E">
        <w:trPr>
          <w:trHeight w:val="335"/>
        </w:trPr>
        <w:tc>
          <w:tcPr>
            <w:tcW w:w="1344" w:type="dxa"/>
          </w:tcPr>
          <w:p w:rsidR="0010707E" w:rsidRPr="002C21A3" w:rsidRDefault="0010707E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9134" w:type="dxa"/>
            <w:gridSpan w:val="2"/>
          </w:tcPr>
          <w:p w:rsidR="0010707E" w:rsidRPr="002C21A3" w:rsidRDefault="0010707E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A3">
              <w:rPr>
                <w:rStyle w:val="1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Организация внимания, воображения, памяти</w:t>
            </w:r>
          </w:p>
        </w:tc>
        <w:tc>
          <w:tcPr>
            <w:tcW w:w="2250" w:type="dxa"/>
            <w:vMerge w:val="restart"/>
            <w:vAlign w:val="center"/>
          </w:tcPr>
          <w:p w:rsidR="0010707E" w:rsidRPr="002C21A3" w:rsidRDefault="0010707E" w:rsidP="0010707E">
            <w:pPr>
              <w:pStyle w:val="a3"/>
              <w:shd w:val="clear" w:color="auto" w:fill="auto"/>
              <w:spacing w:line="276" w:lineRule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Упражнения, игры, этюды</w:t>
            </w:r>
          </w:p>
          <w:p w:rsidR="0010707E" w:rsidRPr="002C21A3" w:rsidRDefault="0010707E" w:rsidP="0010707E">
            <w:pPr>
              <w:pStyle w:val="a3"/>
              <w:shd w:val="clear" w:color="auto" w:fill="auto"/>
              <w:spacing w:line="276" w:lineRule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0707E" w:rsidRPr="002C21A3" w:rsidRDefault="0010707E" w:rsidP="0010707E">
            <w:pPr>
              <w:pStyle w:val="a3"/>
              <w:shd w:val="clear" w:color="auto" w:fill="auto"/>
              <w:spacing w:line="276" w:lineRule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0707E" w:rsidRPr="002C21A3" w:rsidRDefault="0010707E" w:rsidP="0010707E">
            <w:pPr>
              <w:pStyle w:val="a3"/>
              <w:shd w:val="clear" w:color="auto" w:fill="auto"/>
              <w:spacing w:line="276" w:lineRule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0707E" w:rsidRPr="002C21A3" w:rsidRDefault="0010707E" w:rsidP="0010707E">
            <w:pPr>
              <w:pStyle w:val="a3"/>
              <w:shd w:val="clear" w:color="auto" w:fill="auto"/>
              <w:spacing w:line="276" w:lineRule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0707E" w:rsidRPr="002C21A3" w:rsidRDefault="0010707E" w:rsidP="0010707E">
            <w:pPr>
              <w:pStyle w:val="a3"/>
              <w:shd w:val="clear" w:color="auto" w:fill="auto"/>
              <w:spacing w:line="276" w:lineRule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0707E" w:rsidRPr="002C21A3" w:rsidRDefault="0010707E" w:rsidP="0010707E">
            <w:pPr>
              <w:pStyle w:val="a3"/>
              <w:shd w:val="clear" w:color="auto" w:fill="auto"/>
              <w:spacing w:line="276" w:lineRule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0707E" w:rsidRPr="002C21A3" w:rsidRDefault="0010707E" w:rsidP="0010707E">
            <w:pPr>
              <w:pStyle w:val="a3"/>
              <w:shd w:val="clear" w:color="auto" w:fill="auto"/>
              <w:spacing w:line="276" w:lineRule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0707E" w:rsidRPr="002C21A3" w:rsidRDefault="0010707E" w:rsidP="0010707E">
            <w:pPr>
              <w:pStyle w:val="a3"/>
              <w:shd w:val="clear" w:color="auto" w:fill="auto"/>
              <w:spacing w:line="276" w:lineRule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0707E" w:rsidRPr="002C21A3" w:rsidRDefault="0010707E" w:rsidP="0010707E">
            <w:pPr>
              <w:pStyle w:val="a3"/>
              <w:shd w:val="clear" w:color="auto" w:fill="auto"/>
              <w:spacing w:line="276" w:lineRule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0707E" w:rsidRPr="002C21A3" w:rsidRDefault="0010707E" w:rsidP="0010707E">
            <w:pPr>
              <w:pStyle w:val="a3"/>
              <w:shd w:val="clear" w:color="auto" w:fill="auto"/>
              <w:spacing w:line="276" w:lineRule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0707E" w:rsidRPr="002C21A3" w:rsidRDefault="0010707E" w:rsidP="0010707E">
            <w:pPr>
              <w:pStyle w:val="a3"/>
              <w:shd w:val="clear" w:color="auto" w:fill="auto"/>
              <w:spacing w:line="276" w:lineRule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0707E" w:rsidRPr="002C21A3" w:rsidRDefault="0010707E" w:rsidP="0010707E">
            <w:pPr>
              <w:pStyle w:val="a3"/>
              <w:shd w:val="clear" w:color="auto" w:fill="auto"/>
              <w:spacing w:line="276" w:lineRule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0707E" w:rsidRPr="002C21A3" w:rsidRDefault="0010707E" w:rsidP="0010707E">
            <w:pPr>
              <w:pStyle w:val="a3"/>
              <w:shd w:val="clear" w:color="auto" w:fill="auto"/>
              <w:spacing w:line="276" w:lineRule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Упражнения, игры, этюды</w:t>
            </w:r>
          </w:p>
          <w:p w:rsidR="0010707E" w:rsidRPr="002C21A3" w:rsidRDefault="0010707E" w:rsidP="0010707E">
            <w:pPr>
              <w:pStyle w:val="a3"/>
              <w:shd w:val="clear" w:color="auto" w:fill="auto"/>
              <w:spacing w:line="276" w:lineRule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0707E" w:rsidRPr="002C21A3" w:rsidRDefault="0010707E" w:rsidP="001070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10707E" w:rsidRPr="002C21A3" w:rsidRDefault="0010707E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A34" w:rsidRPr="002C21A3" w:rsidTr="0010707E">
        <w:trPr>
          <w:trHeight w:val="335"/>
        </w:trPr>
        <w:tc>
          <w:tcPr>
            <w:tcW w:w="1344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5.1.1</w:t>
            </w:r>
          </w:p>
        </w:tc>
        <w:tc>
          <w:tcPr>
            <w:tcW w:w="7553" w:type="dxa"/>
          </w:tcPr>
          <w:p w:rsidR="00EB2A34" w:rsidRPr="002C21A3" w:rsidRDefault="00EB2A34" w:rsidP="0010707E">
            <w:pPr>
              <w:pStyle w:val="a3"/>
              <w:shd w:val="clear" w:color="auto" w:fill="auto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Знакомство с правилами выполнения упражнений.</w:t>
            </w:r>
          </w:p>
          <w:p w:rsidR="00EB2A34" w:rsidRPr="002C21A3" w:rsidRDefault="00EB2A34" w:rsidP="0010707E">
            <w:pPr>
              <w:pStyle w:val="a3"/>
              <w:shd w:val="clear" w:color="auto" w:fill="auto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Актерский тренинг. Упражнения на раскрепощение и развитие актерских навыков. Игры: «Волшебный мешочек»,</w:t>
            </w:r>
          </w:p>
          <w:p w:rsidR="00EB2A34" w:rsidRPr="002C21A3" w:rsidRDefault="00EB2A34" w:rsidP="0010707E">
            <w:pPr>
              <w:pStyle w:val="a3"/>
              <w:shd w:val="clear" w:color="auto" w:fill="auto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«Перевод цвета в звук, запаха в жест и т.д.» Упражнения</w:t>
            </w:r>
          </w:p>
          <w:p w:rsidR="00EB2A34" w:rsidRPr="002C21A3" w:rsidRDefault="00EB2A34" w:rsidP="0010707E">
            <w:pPr>
              <w:pStyle w:val="a3"/>
              <w:shd w:val="clear" w:color="auto" w:fill="auto"/>
              <w:spacing w:line="276" w:lineRule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«Передай </w:t>
            </w:r>
            <w:proofErr w:type="gramStart"/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другому</w:t>
            </w:r>
            <w:proofErr w:type="gramEnd"/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», «Что изменилось», «Найди предмет»</w:t>
            </w:r>
          </w:p>
        </w:tc>
        <w:tc>
          <w:tcPr>
            <w:tcW w:w="1581" w:type="dxa"/>
          </w:tcPr>
          <w:p w:rsidR="00EB2A34" w:rsidRPr="002C21A3" w:rsidRDefault="00EB2A34" w:rsidP="0010707E">
            <w:pPr>
              <w:jc w:val="center"/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0" w:type="dxa"/>
            <w:vMerge/>
          </w:tcPr>
          <w:p w:rsidR="00EB2A34" w:rsidRPr="002C21A3" w:rsidRDefault="00EB2A34" w:rsidP="001070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A34" w:rsidRPr="002C21A3" w:rsidTr="0010707E">
        <w:trPr>
          <w:trHeight w:val="335"/>
        </w:trPr>
        <w:tc>
          <w:tcPr>
            <w:tcW w:w="1344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5.1.2</w:t>
            </w:r>
          </w:p>
        </w:tc>
        <w:tc>
          <w:tcPr>
            <w:tcW w:w="7553" w:type="dxa"/>
          </w:tcPr>
          <w:p w:rsidR="00EB2A34" w:rsidRPr="002C21A3" w:rsidRDefault="00EB2A34" w:rsidP="0010707E">
            <w:pPr>
              <w:pStyle w:val="a3"/>
              <w:shd w:val="clear" w:color="auto" w:fill="auto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Знакомство с правилами игры.</w:t>
            </w:r>
          </w:p>
          <w:p w:rsidR="00EB2A34" w:rsidRPr="002C21A3" w:rsidRDefault="00EB2A34" w:rsidP="0010707E">
            <w:pPr>
              <w:pStyle w:val="a3"/>
              <w:shd w:val="clear" w:color="auto" w:fill="auto"/>
              <w:tabs>
                <w:tab w:val="left" w:pos="1210"/>
              </w:tabs>
              <w:spacing w:line="199" w:lineRule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Коллективные коммуникативные игры</w:t>
            </w:r>
          </w:p>
        </w:tc>
        <w:tc>
          <w:tcPr>
            <w:tcW w:w="1581" w:type="dxa"/>
          </w:tcPr>
          <w:p w:rsidR="00EB2A34" w:rsidRPr="002C21A3" w:rsidRDefault="00EB2A34" w:rsidP="0010707E">
            <w:pPr>
              <w:jc w:val="center"/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50" w:type="dxa"/>
            <w:vMerge/>
          </w:tcPr>
          <w:p w:rsidR="00EB2A34" w:rsidRPr="002C21A3" w:rsidRDefault="00EB2A34" w:rsidP="001070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A34" w:rsidRPr="002C21A3" w:rsidTr="0010707E">
        <w:trPr>
          <w:trHeight w:val="335"/>
        </w:trPr>
        <w:tc>
          <w:tcPr>
            <w:tcW w:w="1344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5.1.3</w:t>
            </w:r>
          </w:p>
        </w:tc>
        <w:tc>
          <w:tcPr>
            <w:tcW w:w="7553" w:type="dxa"/>
          </w:tcPr>
          <w:p w:rsidR="00EB2A34" w:rsidRPr="002C21A3" w:rsidRDefault="00EB2A34" w:rsidP="0010707E">
            <w:pPr>
              <w:pStyle w:val="a3"/>
              <w:shd w:val="clear" w:color="auto" w:fill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Актерский тренинг. Игры: «Поймай хлопок»,</w:t>
            </w:r>
          </w:p>
          <w:p w:rsidR="00EB2A34" w:rsidRPr="002C21A3" w:rsidRDefault="00EB2A34" w:rsidP="0010707E">
            <w:pPr>
              <w:pStyle w:val="a3"/>
              <w:shd w:val="clear" w:color="auto" w:fill="auto"/>
              <w:tabs>
                <w:tab w:val="left" w:pos="1210"/>
              </w:tabs>
              <w:spacing w:line="180" w:lineRule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«Нитка», «Коса-Бревно»</w:t>
            </w:r>
          </w:p>
        </w:tc>
        <w:tc>
          <w:tcPr>
            <w:tcW w:w="1581" w:type="dxa"/>
          </w:tcPr>
          <w:p w:rsidR="00EB2A34" w:rsidRPr="002C21A3" w:rsidRDefault="00EB2A34" w:rsidP="0010707E">
            <w:pPr>
              <w:jc w:val="center"/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0" w:type="dxa"/>
            <w:vMerge/>
            <w:vAlign w:val="center"/>
          </w:tcPr>
          <w:p w:rsidR="00EB2A34" w:rsidRPr="002C21A3" w:rsidRDefault="00EB2A34" w:rsidP="001070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07E" w:rsidRPr="002C21A3" w:rsidTr="0010707E">
        <w:trPr>
          <w:trHeight w:val="335"/>
        </w:trPr>
        <w:tc>
          <w:tcPr>
            <w:tcW w:w="1344" w:type="dxa"/>
          </w:tcPr>
          <w:p w:rsidR="0010707E" w:rsidRPr="002C21A3" w:rsidRDefault="0010707E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9134" w:type="dxa"/>
            <w:gridSpan w:val="2"/>
          </w:tcPr>
          <w:p w:rsidR="0010707E" w:rsidRPr="002C21A3" w:rsidRDefault="0010707E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A3">
              <w:rPr>
                <w:rStyle w:val="1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Игры на развитие чувства пространства и партнерского взаимодействия</w:t>
            </w:r>
          </w:p>
        </w:tc>
        <w:tc>
          <w:tcPr>
            <w:tcW w:w="2250" w:type="dxa"/>
            <w:vMerge/>
          </w:tcPr>
          <w:p w:rsidR="0010707E" w:rsidRPr="002C21A3" w:rsidRDefault="0010707E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10707E" w:rsidRPr="002C21A3" w:rsidRDefault="0010707E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A34" w:rsidRPr="002C21A3" w:rsidTr="0010707E">
        <w:trPr>
          <w:trHeight w:val="335"/>
        </w:trPr>
        <w:tc>
          <w:tcPr>
            <w:tcW w:w="1344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5.2.1</w:t>
            </w:r>
          </w:p>
        </w:tc>
        <w:tc>
          <w:tcPr>
            <w:tcW w:w="7553" w:type="dxa"/>
          </w:tcPr>
          <w:p w:rsidR="00EB2A34" w:rsidRPr="002C21A3" w:rsidRDefault="00EB2A34" w:rsidP="0010707E">
            <w:pPr>
              <w:pStyle w:val="a3"/>
              <w:shd w:val="clear" w:color="auto" w:fill="auto"/>
              <w:spacing w:line="276" w:lineRule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Знакомство с правилами выполнения упражнений. Знакомство с правилами и принципами партнерского взаимодей</w:t>
            </w: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ствия. Техника безопасности в игровом взаимодействии</w:t>
            </w:r>
          </w:p>
        </w:tc>
        <w:tc>
          <w:tcPr>
            <w:tcW w:w="1581" w:type="dxa"/>
          </w:tcPr>
          <w:p w:rsidR="00EB2A34" w:rsidRPr="002C21A3" w:rsidRDefault="00EB2A34" w:rsidP="0010707E">
            <w:pPr>
              <w:jc w:val="center"/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0" w:type="dxa"/>
            <w:vMerge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A34" w:rsidRPr="002C21A3" w:rsidTr="0010707E">
        <w:trPr>
          <w:trHeight w:val="335"/>
        </w:trPr>
        <w:tc>
          <w:tcPr>
            <w:tcW w:w="1344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5.2.2</w:t>
            </w:r>
          </w:p>
        </w:tc>
        <w:tc>
          <w:tcPr>
            <w:tcW w:w="7553" w:type="dxa"/>
          </w:tcPr>
          <w:p w:rsidR="00EB2A34" w:rsidRPr="002C21A3" w:rsidRDefault="00EB2A34" w:rsidP="0010707E">
            <w:pPr>
              <w:pStyle w:val="a3"/>
              <w:shd w:val="clear" w:color="auto" w:fill="auto"/>
              <w:tabs>
                <w:tab w:val="left" w:pos="1210"/>
              </w:tabs>
              <w:spacing w:line="276" w:lineRule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Игры: «Суета», «Король», «Голливуд», «Салют»</w:t>
            </w:r>
          </w:p>
        </w:tc>
        <w:tc>
          <w:tcPr>
            <w:tcW w:w="1581" w:type="dxa"/>
          </w:tcPr>
          <w:p w:rsidR="00EB2A34" w:rsidRPr="002C21A3" w:rsidRDefault="00EB2A34" w:rsidP="0010707E">
            <w:pPr>
              <w:jc w:val="center"/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0" w:type="dxa"/>
            <w:vMerge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A34" w:rsidRPr="002C21A3" w:rsidTr="0010707E">
        <w:trPr>
          <w:trHeight w:val="335"/>
        </w:trPr>
        <w:tc>
          <w:tcPr>
            <w:tcW w:w="1344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5.2.3</w:t>
            </w:r>
          </w:p>
        </w:tc>
        <w:tc>
          <w:tcPr>
            <w:tcW w:w="7553" w:type="dxa"/>
          </w:tcPr>
          <w:p w:rsidR="00EB2A34" w:rsidRPr="002C21A3" w:rsidRDefault="00EB2A34" w:rsidP="0010707E">
            <w:pPr>
              <w:pStyle w:val="a3"/>
              <w:shd w:val="clear" w:color="auto" w:fill="auto"/>
              <w:tabs>
                <w:tab w:val="left" w:pos="1210"/>
              </w:tabs>
              <w:spacing w:line="199" w:lineRule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Игры: «Зеркало», «Магнит», «Марионетка», «Снежки». «Перестроения»</w:t>
            </w:r>
          </w:p>
        </w:tc>
        <w:tc>
          <w:tcPr>
            <w:tcW w:w="1581" w:type="dxa"/>
          </w:tcPr>
          <w:p w:rsidR="00EB2A34" w:rsidRPr="002C21A3" w:rsidRDefault="00EB2A34" w:rsidP="0010707E">
            <w:pPr>
              <w:jc w:val="center"/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0" w:type="dxa"/>
            <w:vMerge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A34" w:rsidRPr="002C21A3" w:rsidTr="0010707E">
        <w:trPr>
          <w:trHeight w:val="335"/>
        </w:trPr>
        <w:tc>
          <w:tcPr>
            <w:tcW w:w="1344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7553" w:type="dxa"/>
          </w:tcPr>
          <w:p w:rsidR="00EB2A34" w:rsidRPr="002C21A3" w:rsidRDefault="00EB2A34" w:rsidP="0010707E">
            <w:pPr>
              <w:pStyle w:val="a3"/>
              <w:shd w:val="clear" w:color="auto" w:fill="auto"/>
              <w:tabs>
                <w:tab w:val="left" w:pos="1210"/>
              </w:tabs>
              <w:spacing w:line="269" w:lineRule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  <w:r w:rsidRPr="002C21A3">
              <w:rPr>
                <w:rStyle w:val="1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Сценическое действие</w:t>
            </w:r>
          </w:p>
        </w:tc>
        <w:tc>
          <w:tcPr>
            <w:tcW w:w="1581" w:type="dxa"/>
          </w:tcPr>
          <w:p w:rsidR="00EB2A34" w:rsidRPr="002C21A3" w:rsidRDefault="0010707E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0" w:type="dxa"/>
            <w:vMerge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A34" w:rsidRPr="002C21A3" w:rsidTr="0010707E">
        <w:trPr>
          <w:trHeight w:val="335"/>
        </w:trPr>
        <w:tc>
          <w:tcPr>
            <w:tcW w:w="1344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5.3.1</w:t>
            </w:r>
          </w:p>
        </w:tc>
        <w:tc>
          <w:tcPr>
            <w:tcW w:w="7553" w:type="dxa"/>
          </w:tcPr>
          <w:p w:rsidR="00EB2A34" w:rsidRPr="002C21A3" w:rsidRDefault="00EB2A34" w:rsidP="0010707E">
            <w:pPr>
              <w:pStyle w:val="a3"/>
              <w:shd w:val="clear" w:color="auto" w:fill="auto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Элементы сценического действия. Бессловесные</w:t>
            </w:r>
          </w:p>
          <w:p w:rsidR="00EB2A34" w:rsidRPr="002C21A3" w:rsidRDefault="00EB2A34" w:rsidP="0010707E">
            <w:pPr>
              <w:pStyle w:val="a3"/>
              <w:shd w:val="clear" w:color="auto" w:fill="auto"/>
              <w:tabs>
                <w:tab w:val="left" w:pos="1210"/>
              </w:tabs>
              <w:spacing w:line="276" w:lineRule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элементы действия. «Вес». «Оценка».</w:t>
            </w:r>
            <w:r w:rsidRPr="002C21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«Пристройка». Словесные действия</w:t>
            </w:r>
          </w:p>
        </w:tc>
        <w:tc>
          <w:tcPr>
            <w:tcW w:w="1581" w:type="dxa"/>
          </w:tcPr>
          <w:p w:rsidR="00EB2A34" w:rsidRPr="002C21A3" w:rsidRDefault="00EB2A34" w:rsidP="0010707E">
            <w:pPr>
              <w:jc w:val="center"/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0" w:type="dxa"/>
            <w:vMerge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A34" w:rsidRPr="002C21A3" w:rsidTr="0010707E">
        <w:trPr>
          <w:trHeight w:val="335"/>
        </w:trPr>
        <w:tc>
          <w:tcPr>
            <w:tcW w:w="1344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5.3.2</w:t>
            </w:r>
          </w:p>
        </w:tc>
        <w:tc>
          <w:tcPr>
            <w:tcW w:w="7553" w:type="dxa"/>
          </w:tcPr>
          <w:p w:rsidR="00EB2A34" w:rsidRPr="002C21A3" w:rsidRDefault="00EB2A34" w:rsidP="0010707E">
            <w:pPr>
              <w:pStyle w:val="a3"/>
              <w:shd w:val="clear" w:color="auto" w:fill="auto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Способы словесного действия. Логика действий и предлага</w:t>
            </w: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емые обстоятельства. Связь словесных элементов действия</w:t>
            </w:r>
          </w:p>
          <w:p w:rsidR="00EB2A34" w:rsidRPr="002C21A3" w:rsidRDefault="00EB2A34" w:rsidP="0010707E">
            <w:pPr>
              <w:pStyle w:val="a3"/>
              <w:shd w:val="clear" w:color="auto" w:fill="auto"/>
              <w:tabs>
                <w:tab w:val="left" w:pos="1210"/>
              </w:tabs>
              <w:spacing w:line="233" w:lineRule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с бессловесными действиями. Термины: «действие», «пред</w:t>
            </w: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softHyphen/>
              <w:t>лагаемые обстоятельства», «простые словесные действия»</w:t>
            </w:r>
          </w:p>
        </w:tc>
        <w:tc>
          <w:tcPr>
            <w:tcW w:w="1581" w:type="dxa"/>
          </w:tcPr>
          <w:p w:rsidR="00EB2A34" w:rsidRPr="002C21A3" w:rsidRDefault="00EB2A34" w:rsidP="0010707E">
            <w:pPr>
              <w:jc w:val="center"/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0" w:type="dxa"/>
            <w:vMerge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A34" w:rsidRPr="002C21A3" w:rsidTr="0010707E">
        <w:trPr>
          <w:trHeight w:val="335"/>
        </w:trPr>
        <w:tc>
          <w:tcPr>
            <w:tcW w:w="1344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5.3.3</w:t>
            </w:r>
          </w:p>
        </w:tc>
        <w:tc>
          <w:tcPr>
            <w:tcW w:w="7553" w:type="dxa"/>
          </w:tcPr>
          <w:p w:rsidR="00EB2A34" w:rsidRPr="002C21A3" w:rsidRDefault="00EB2A34" w:rsidP="0010707E">
            <w:pPr>
              <w:pStyle w:val="a3"/>
              <w:shd w:val="clear" w:color="auto" w:fill="auto"/>
              <w:spacing w:line="276" w:lineRule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Составные образа роли. Драматургический</w:t>
            </w:r>
            <w:r w:rsidRPr="002C21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материал как канва для выбора логики поведения</w:t>
            </w:r>
          </w:p>
        </w:tc>
        <w:tc>
          <w:tcPr>
            <w:tcW w:w="1581" w:type="dxa"/>
          </w:tcPr>
          <w:p w:rsidR="00EB2A34" w:rsidRPr="002C21A3" w:rsidRDefault="00EB2A34" w:rsidP="0010707E">
            <w:pPr>
              <w:jc w:val="center"/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0" w:type="dxa"/>
            <w:vMerge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A34" w:rsidRPr="002C21A3" w:rsidTr="0010707E">
        <w:trPr>
          <w:trHeight w:val="335"/>
        </w:trPr>
        <w:tc>
          <w:tcPr>
            <w:tcW w:w="1344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5.3.4</w:t>
            </w:r>
          </w:p>
        </w:tc>
        <w:tc>
          <w:tcPr>
            <w:tcW w:w="7553" w:type="dxa"/>
          </w:tcPr>
          <w:p w:rsidR="00EB2A34" w:rsidRPr="002C21A3" w:rsidRDefault="00EB2A34" w:rsidP="0010707E">
            <w:pPr>
              <w:pStyle w:val="a3"/>
              <w:shd w:val="clear" w:color="auto" w:fill="auto"/>
              <w:spacing w:line="276" w:lineRule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Практическое освоение </w:t>
            </w:r>
            <w:proofErr w:type="spellStart"/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словесногои</w:t>
            </w:r>
            <w:proofErr w:type="spellEnd"/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бессловесного действия. Упражнения и этюды</w:t>
            </w:r>
          </w:p>
        </w:tc>
        <w:tc>
          <w:tcPr>
            <w:tcW w:w="1581" w:type="dxa"/>
          </w:tcPr>
          <w:p w:rsidR="00EB2A34" w:rsidRPr="002C21A3" w:rsidRDefault="00EB2A34" w:rsidP="0010707E">
            <w:pPr>
              <w:jc w:val="center"/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0" w:type="dxa"/>
            <w:vMerge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A34" w:rsidRPr="002C21A3" w:rsidTr="0010707E">
        <w:trPr>
          <w:trHeight w:val="335"/>
        </w:trPr>
        <w:tc>
          <w:tcPr>
            <w:tcW w:w="1344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5.3.5</w:t>
            </w:r>
          </w:p>
        </w:tc>
        <w:tc>
          <w:tcPr>
            <w:tcW w:w="7553" w:type="dxa"/>
          </w:tcPr>
          <w:p w:rsidR="00EB2A34" w:rsidRPr="002C21A3" w:rsidRDefault="00EB2A34" w:rsidP="0010707E">
            <w:pPr>
              <w:pStyle w:val="a3"/>
              <w:shd w:val="clear" w:color="auto" w:fill="auto"/>
              <w:tabs>
                <w:tab w:val="left" w:pos="1210"/>
              </w:tabs>
              <w:spacing w:line="298" w:lineRule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Работа над индивидуальностью</w:t>
            </w:r>
          </w:p>
        </w:tc>
        <w:tc>
          <w:tcPr>
            <w:tcW w:w="1581" w:type="dxa"/>
          </w:tcPr>
          <w:p w:rsidR="00EB2A34" w:rsidRPr="002C21A3" w:rsidRDefault="00EB2A34" w:rsidP="0010707E">
            <w:pPr>
              <w:jc w:val="center"/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0" w:type="dxa"/>
            <w:vMerge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A34" w:rsidRPr="002C21A3" w:rsidTr="0010707E">
        <w:trPr>
          <w:trHeight w:val="335"/>
        </w:trPr>
        <w:tc>
          <w:tcPr>
            <w:tcW w:w="1344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5.3.6</w:t>
            </w:r>
          </w:p>
        </w:tc>
        <w:tc>
          <w:tcPr>
            <w:tcW w:w="7553" w:type="dxa"/>
          </w:tcPr>
          <w:p w:rsidR="00EB2A34" w:rsidRPr="002C21A3" w:rsidRDefault="00EB2A34" w:rsidP="0010707E">
            <w:pPr>
              <w:pStyle w:val="a3"/>
              <w:shd w:val="clear" w:color="auto" w:fill="auto"/>
              <w:spacing w:line="276" w:lineRule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Практическое освоение словесного</w:t>
            </w:r>
            <w:r w:rsidRPr="002C21A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 бессловесного </w:t>
            </w: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действия. Упражнения и этюды</w:t>
            </w:r>
          </w:p>
        </w:tc>
        <w:tc>
          <w:tcPr>
            <w:tcW w:w="1581" w:type="dxa"/>
          </w:tcPr>
          <w:p w:rsidR="00EB2A34" w:rsidRPr="002C21A3" w:rsidRDefault="00EB2A34" w:rsidP="0010707E">
            <w:pPr>
              <w:jc w:val="center"/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50" w:type="dxa"/>
            <w:vMerge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A34" w:rsidRPr="002C21A3" w:rsidTr="0010707E">
        <w:trPr>
          <w:trHeight w:val="335"/>
        </w:trPr>
        <w:tc>
          <w:tcPr>
            <w:tcW w:w="1344" w:type="dxa"/>
          </w:tcPr>
          <w:p w:rsidR="00EB2A34" w:rsidRPr="002C21A3" w:rsidRDefault="00EB2A34" w:rsidP="0010707E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53" w:type="dxa"/>
          </w:tcPr>
          <w:p w:rsidR="00EB2A34" w:rsidRPr="002C21A3" w:rsidRDefault="00EB2A34" w:rsidP="0010707E">
            <w:pPr>
              <w:pStyle w:val="30"/>
              <w:shd w:val="clear" w:color="auto" w:fill="auto"/>
              <w:spacing w:line="264" w:lineRule="auto"/>
              <w:ind w:hanging="1246"/>
              <w:rPr>
                <w:rStyle w:val="1"/>
                <w:rFonts w:ascii="Times New Roman" w:hAnsi="Times New Roman" w:cs="Times New Roman"/>
                <w:b w:val="0"/>
                <w:color w:val="auto"/>
                <w:sz w:val="28"/>
                <w:szCs w:val="28"/>
                <w:shd w:val="clear" w:color="auto" w:fill="auto"/>
              </w:rPr>
            </w:pPr>
            <w:r w:rsidRPr="002C21A3">
              <w:rPr>
                <w:rStyle w:val="3"/>
                <w:b/>
                <w:color w:val="auto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581" w:type="dxa"/>
          </w:tcPr>
          <w:p w:rsidR="00EB2A34" w:rsidRPr="002C21A3" w:rsidRDefault="0010707E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0" w:type="dxa"/>
            <w:vMerge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07E" w:rsidRPr="002C21A3" w:rsidTr="0010707E">
        <w:trPr>
          <w:trHeight w:val="335"/>
        </w:trPr>
        <w:tc>
          <w:tcPr>
            <w:tcW w:w="1344" w:type="dxa"/>
          </w:tcPr>
          <w:p w:rsidR="0010707E" w:rsidRPr="002C21A3" w:rsidRDefault="0010707E" w:rsidP="0010707E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7" w:type="dxa"/>
            <w:gridSpan w:val="4"/>
          </w:tcPr>
          <w:p w:rsidR="0010707E" w:rsidRPr="002C21A3" w:rsidRDefault="0010707E" w:rsidP="0010707E">
            <w:pPr>
              <w:pStyle w:val="a3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21A3">
              <w:rPr>
                <w:rStyle w:val="1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ЗНАКОМСТВО С ДРАМАТУРГИЕЙ</w:t>
            </w:r>
          </w:p>
          <w:p w:rsidR="0010707E" w:rsidRPr="002C21A3" w:rsidRDefault="0010707E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A3">
              <w:rPr>
                <w:rStyle w:val="1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(работа над пьесой и спектаклем)</w:t>
            </w:r>
          </w:p>
        </w:tc>
      </w:tr>
      <w:tr w:rsidR="0010707E" w:rsidRPr="002C21A3" w:rsidTr="0079104B">
        <w:trPr>
          <w:trHeight w:val="335"/>
        </w:trPr>
        <w:tc>
          <w:tcPr>
            <w:tcW w:w="1344" w:type="dxa"/>
          </w:tcPr>
          <w:p w:rsidR="0010707E" w:rsidRPr="002C21A3" w:rsidRDefault="0010707E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9134" w:type="dxa"/>
            <w:gridSpan w:val="2"/>
          </w:tcPr>
          <w:p w:rsidR="0010707E" w:rsidRPr="002C21A3" w:rsidRDefault="0010707E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A3">
              <w:rPr>
                <w:rStyle w:val="1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Читка пьесы. «Застольный» период</w:t>
            </w:r>
          </w:p>
        </w:tc>
        <w:tc>
          <w:tcPr>
            <w:tcW w:w="2250" w:type="dxa"/>
            <w:vMerge w:val="restart"/>
            <w:vAlign w:val="center"/>
          </w:tcPr>
          <w:p w:rsidR="0010707E" w:rsidRPr="002C21A3" w:rsidRDefault="0010707E" w:rsidP="0010707E">
            <w:pPr>
              <w:pStyle w:val="a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Наблюдение, самооценка, рефлексия, показ</w:t>
            </w:r>
          </w:p>
        </w:tc>
        <w:tc>
          <w:tcPr>
            <w:tcW w:w="1903" w:type="dxa"/>
          </w:tcPr>
          <w:p w:rsidR="0010707E" w:rsidRPr="002C21A3" w:rsidRDefault="0010707E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A34" w:rsidRPr="002C21A3" w:rsidTr="0010707E">
        <w:trPr>
          <w:trHeight w:val="335"/>
        </w:trPr>
        <w:tc>
          <w:tcPr>
            <w:tcW w:w="1344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7.1.1</w:t>
            </w:r>
          </w:p>
        </w:tc>
        <w:tc>
          <w:tcPr>
            <w:tcW w:w="7553" w:type="dxa"/>
          </w:tcPr>
          <w:p w:rsidR="00EB2A34" w:rsidRPr="002C21A3" w:rsidRDefault="00EB2A34" w:rsidP="0010707E">
            <w:pPr>
              <w:pStyle w:val="a3"/>
              <w:shd w:val="clear" w:color="auto" w:fill="auto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Выбор пьесы. Работа за столом. Чтение.</w:t>
            </w:r>
          </w:p>
          <w:p w:rsidR="00EB2A34" w:rsidRPr="002C21A3" w:rsidRDefault="00EB2A34" w:rsidP="0010707E">
            <w:pPr>
              <w:pStyle w:val="a3"/>
              <w:shd w:val="clear" w:color="auto" w:fill="auto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Обсуждение пьесы. Анализ пьесы.</w:t>
            </w:r>
          </w:p>
          <w:p w:rsidR="00EB2A34" w:rsidRPr="002C21A3" w:rsidRDefault="00EB2A34" w:rsidP="0010707E">
            <w:pPr>
              <w:pStyle w:val="a3"/>
              <w:shd w:val="clear" w:color="auto" w:fill="auto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Определение темы пьесы. Анализ сюжетной линии Главные события, событийный ряд.</w:t>
            </w:r>
          </w:p>
          <w:p w:rsidR="00EB2A34" w:rsidRPr="002C21A3" w:rsidRDefault="00EB2A34" w:rsidP="0010707E">
            <w:pPr>
              <w:pStyle w:val="a3"/>
              <w:shd w:val="clear" w:color="auto" w:fill="auto"/>
              <w:spacing w:line="276" w:lineRule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Основной конфликт</w:t>
            </w:r>
          </w:p>
        </w:tc>
        <w:tc>
          <w:tcPr>
            <w:tcW w:w="1581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0" w:type="dxa"/>
            <w:vMerge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07E" w:rsidRPr="002C21A3" w:rsidTr="0079104B">
        <w:trPr>
          <w:trHeight w:val="335"/>
        </w:trPr>
        <w:tc>
          <w:tcPr>
            <w:tcW w:w="1344" w:type="dxa"/>
          </w:tcPr>
          <w:p w:rsidR="0010707E" w:rsidRPr="002C21A3" w:rsidRDefault="0010707E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9134" w:type="dxa"/>
            <w:gridSpan w:val="2"/>
          </w:tcPr>
          <w:p w:rsidR="0010707E" w:rsidRPr="002C21A3" w:rsidRDefault="0010707E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A3">
              <w:rPr>
                <w:rStyle w:val="1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Анализ пьесы по событиям</w:t>
            </w:r>
          </w:p>
        </w:tc>
        <w:tc>
          <w:tcPr>
            <w:tcW w:w="2250" w:type="dxa"/>
            <w:vMerge/>
          </w:tcPr>
          <w:p w:rsidR="0010707E" w:rsidRPr="002C21A3" w:rsidRDefault="0010707E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10707E" w:rsidRPr="002C21A3" w:rsidRDefault="0010707E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A34" w:rsidRPr="002C21A3" w:rsidTr="0010707E">
        <w:trPr>
          <w:trHeight w:val="335"/>
        </w:trPr>
        <w:tc>
          <w:tcPr>
            <w:tcW w:w="1344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7.2.1</w:t>
            </w:r>
          </w:p>
        </w:tc>
        <w:tc>
          <w:tcPr>
            <w:tcW w:w="7553" w:type="dxa"/>
          </w:tcPr>
          <w:p w:rsidR="00EB2A34" w:rsidRPr="002C21A3" w:rsidRDefault="00EB2A34" w:rsidP="0010707E">
            <w:pPr>
              <w:pStyle w:val="a3"/>
              <w:shd w:val="clear" w:color="auto" w:fill="auto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Анализ пьесы по событиям. Выделение</w:t>
            </w:r>
          </w:p>
          <w:p w:rsidR="00EB2A34" w:rsidRPr="002C21A3" w:rsidRDefault="00EB2A34" w:rsidP="0010707E">
            <w:pPr>
              <w:pStyle w:val="a3"/>
              <w:shd w:val="clear" w:color="auto" w:fill="auto"/>
              <w:spacing w:line="276" w:lineRule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в событии линии действий. Определение мотивов поведения, целей героев. Выстраивание логической цепочки</w:t>
            </w:r>
          </w:p>
        </w:tc>
        <w:tc>
          <w:tcPr>
            <w:tcW w:w="1581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0" w:type="dxa"/>
            <w:vMerge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A34" w:rsidRPr="002C21A3" w:rsidTr="0010707E">
        <w:trPr>
          <w:trHeight w:val="335"/>
        </w:trPr>
        <w:tc>
          <w:tcPr>
            <w:tcW w:w="1344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7553" w:type="dxa"/>
          </w:tcPr>
          <w:p w:rsidR="00EB2A34" w:rsidRPr="002C21A3" w:rsidRDefault="00EB2A34" w:rsidP="0010707E">
            <w:pPr>
              <w:pStyle w:val="a3"/>
              <w:shd w:val="clear" w:color="auto" w:fill="auto"/>
              <w:spacing w:line="276" w:lineRule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  <w:r w:rsidRPr="002C21A3">
              <w:rPr>
                <w:rStyle w:val="1"/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Работа над отдельными эпизодами</w:t>
            </w:r>
          </w:p>
        </w:tc>
        <w:tc>
          <w:tcPr>
            <w:tcW w:w="1581" w:type="dxa"/>
          </w:tcPr>
          <w:p w:rsidR="00EB2A34" w:rsidRPr="002C21A3" w:rsidRDefault="0010707E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0" w:type="dxa"/>
            <w:vMerge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A34" w:rsidRPr="002C21A3" w:rsidTr="0010707E">
        <w:trPr>
          <w:trHeight w:val="335"/>
        </w:trPr>
        <w:tc>
          <w:tcPr>
            <w:tcW w:w="1344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7.3.1</w:t>
            </w:r>
          </w:p>
        </w:tc>
        <w:tc>
          <w:tcPr>
            <w:tcW w:w="7553" w:type="dxa"/>
          </w:tcPr>
          <w:p w:rsidR="00EB2A34" w:rsidRPr="002C21A3" w:rsidRDefault="00EB2A34" w:rsidP="0010707E">
            <w:pPr>
              <w:pStyle w:val="a3"/>
              <w:shd w:val="clear" w:color="auto" w:fill="auto"/>
              <w:spacing w:line="276" w:lineRule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Творческие пробы. Показ и обсуждение</w:t>
            </w:r>
          </w:p>
        </w:tc>
        <w:tc>
          <w:tcPr>
            <w:tcW w:w="1581" w:type="dxa"/>
          </w:tcPr>
          <w:p w:rsidR="00EB2A34" w:rsidRPr="002C21A3" w:rsidRDefault="00EB2A34" w:rsidP="0010707E">
            <w:pPr>
              <w:jc w:val="center"/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0" w:type="dxa"/>
            <w:vMerge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A34" w:rsidRPr="002C21A3" w:rsidTr="0010707E">
        <w:trPr>
          <w:trHeight w:val="335"/>
        </w:trPr>
        <w:tc>
          <w:tcPr>
            <w:tcW w:w="1344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7.3.2</w:t>
            </w:r>
          </w:p>
        </w:tc>
        <w:tc>
          <w:tcPr>
            <w:tcW w:w="7553" w:type="dxa"/>
          </w:tcPr>
          <w:p w:rsidR="00EB2A34" w:rsidRPr="002C21A3" w:rsidRDefault="00EB2A34" w:rsidP="0010707E">
            <w:pPr>
              <w:pStyle w:val="a3"/>
              <w:shd w:val="clear" w:color="auto" w:fill="auto"/>
              <w:spacing w:line="276" w:lineRule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  <w:shd w:val="clear" w:color="auto" w:fill="auto"/>
              </w:rPr>
            </w:pP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Распределение ролей</w:t>
            </w:r>
          </w:p>
        </w:tc>
        <w:tc>
          <w:tcPr>
            <w:tcW w:w="1581" w:type="dxa"/>
          </w:tcPr>
          <w:p w:rsidR="00EB2A34" w:rsidRPr="002C21A3" w:rsidRDefault="00EB2A34" w:rsidP="0010707E">
            <w:pPr>
              <w:jc w:val="center"/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0" w:type="dxa"/>
            <w:vMerge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A34" w:rsidRPr="002C21A3" w:rsidTr="0010707E">
        <w:trPr>
          <w:trHeight w:val="335"/>
        </w:trPr>
        <w:tc>
          <w:tcPr>
            <w:tcW w:w="1344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7.3.3</w:t>
            </w:r>
          </w:p>
        </w:tc>
        <w:tc>
          <w:tcPr>
            <w:tcW w:w="7553" w:type="dxa"/>
          </w:tcPr>
          <w:p w:rsidR="00EB2A34" w:rsidRPr="002C21A3" w:rsidRDefault="00EB2A34" w:rsidP="0010707E">
            <w:pPr>
              <w:pStyle w:val="a3"/>
              <w:shd w:val="clear" w:color="auto" w:fill="auto"/>
              <w:spacing w:line="276" w:lineRule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Работа над созданием образа, выразительностью и характером персонажа</w:t>
            </w:r>
          </w:p>
        </w:tc>
        <w:tc>
          <w:tcPr>
            <w:tcW w:w="1581" w:type="dxa"/>
          </w:tcPr>
          <w:p w:rsidR="00EB2A34" w:rsidRPr="002C21A3" w:rsidRDefault="00EB2A34" w:rsidP="0010707E">
            <w:pPr>
              <w:jc w:val="center"/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0" w:type="dxa"/>
            <w:vMerge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A34" w:rsidRPr="002C21A3" w:rsidTr="0010707E">
        <w:trPr>
          <w:trHeight w:val="335"/>
        </w:trPr>
        <w:tc>
          <w:tcPr>
            <w:tcW w:w="1344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7.3.4</w:t>
            </w:r>
          </w:p>
        </w:tc>
        <w:tc>
          <w:tcPr>
            <w:tcW w:w="7553" w:type="dxa"/>
          </w:tcPr>
          <w:p w:rsidR="00EB2A34" w:rsidRPr="002C21A3" w:rsidRDefault="00EB2A34" w:rsidP="0010707E">
            <w:pPr>
              <w:pStyle w:val="a3"/>
              <w:shd w:val="clear" w:color="auto" w:fill="auto"/>
              <w:spacing w:line="276" w:lineRule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Репетиции отдельных сцен, картин</w:t>
            </w:r>
          </w:p>
        </w:tc>
        <w:tc>
          <w:tcPr>
            <w:tcW w:w="1581" w:type="dxa"/>
          </w:tcPr>
          <w:p w:rsidR="00EB2A34" w:rsidRPr="002C21A3" w:rsidRDefault="00EB2A34" w:rsidP="0010707E">
            <w:pPr>
              <w:jc w:val="center"/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0" w:type="dxa"/>
            <w:vMerge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A34" w:rsidRPr="002C21A3" w:rsidTr="0010707E">
        <w:trPr>
          <w:trHeight w:val="335"/>
        </w:trPr>
        <w:tc>
          <w:tcPr>
            <w:tcW w:w="1344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21A3">
              <w:rPr>
                <w:rFonts w:ascii="Times New Roman" w:hAnsi="Times New Roman" w:cs="Times New Roman"/>
                <w:b/>
                <w:sz w:val="28"/>
                <w:szCs w:val="28"/>
              </w:rPr>
              <w:t>7.4</w:t>
            </w:r>
          </w:p>
        </w:tc>
        <w:tc>
          <w:tcPr>
            <w:tcW w:w="7553" w:type="dxa"/>
          </w:tcPr>
          <w:p w:rsidR="00EB2A34" w:rsidRPr="002C21A3" w:rsidRDefault="00EB2A34" w:rsidP="0010707E">
            <w:pPr>
              <w:pStyle w:val="a3"/>
              <w:shd w:val="clear" w:color="auto" w:fill="auto"/>
              <w:spacing w:line="276" w:lineRule="auto"/>
              <w:rPr>
                <w:rStyle w:val="1"/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C21A3">
              <w:rPr>
                <w:rStyle w:val="1"/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Выразительность речи, мимики, жестов</w:t>
            </w:r>
          </w:p>
        </w:tc>
        <w:tc>
          <w:tcPr>
            <w:tcW w:w="1581" w:type="dxa"/>
          </w:tcPr>
          <w:p w:rsidR="00EB2A34" w:rsidRPr="002C21A3" w:rsidRDefault="0010707E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0" w:type="dxa"/>
            <w:vMerge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A34" w:rsidRPr="002C21A3" w:rsidTr="0010707E">
        <w:trPr>
          <w:trHeight w:val="335"/>
        </w:trPr>
        <w:tc>
          <w:tcPr>
            <w:tcW w:w="1344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7.4.1</w:t>
            </w:r>
          </w:p>
        </w:tc>
        <w:tc>
          <w:tcPr>
            <w:tcW w:w="7553" w:type="dxa"/>
          </w:tcPr>
          <w:p w:rsidR="00EB2A34" w:rsidRPr="002C21A3" w:rsidRDefault="00EB2A34" w:rsidP="0010707E">
            <w:pPr>
              <w:pStyle w:val="a3"/>
              <w:shd w:val="clear" w:color="auto" w:fill="auto"/>
              <w:spacing w:line="276" w:lineRule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Работа над характером персонажей</w:t>
            </w:r>
          </w:p>
        </w:tc>
        <w:tc>
          <w:tcPr>
            <w:tcW w:w="1581" w:type="dxa"/>
          </w:tcPr>
          <w:p w:rsidR="00EB2A34" w:rsidRPr="002C21A3" w:rsidRDefault="00EB2A34" w:rsidP="0010707E">
            <w:pPr>
              <w:jc w:val="center"/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0" w:type="dxa"/>
            <w:vMerge w:val="restart"/>
            <w:vAlign w:val="center"/>
          </w:tcPr>
          <w:p w:rsidR="00EB2A34" w:rsidRPr="002C21A3" w:rsidRDefault="00EB2A34" w:rsidP="0010707E">
            <w:pPr>
              <w:pStyle w:val="a3"/>
              <w:shd w:val="clear" w:color="auto" w:fill="auto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Наблюдение, самооценка, рефлексия, показ</w:t>
            </w:r>
          </w:p>
          <w:p w:rsidR="00EB2A34" w:rsidRPr="002C21A3" w:rsidRDefault="00EB2A34" w:rsidP="001070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A34" w:rsidRPr="002C21A3" w:rsidTr="0010707E">
        <w:trPr>
          <w:trHeight w:val="335"/>
        </w:trPr>
        <w:tc>
          <w:tcPr>
            <w:tcW w:w="1344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7.4.2</w:t>
            </w:r>
          </w:p>
        </w:tc>
        <w:tc>
          <w:tcPr>
            <w:tcW w:w="7553" w:type="dxa"/>
          </w:tcPr>
          <w:p w:rsidR="00EB2A34" w:rsidRPr="002C21A3" w:rsidRDefault="00EB2A34" w:rsidP="0010707E">
            <w:pPr>
              <w:pStyle w:val="a3"/>
              <w:shd w:val="clear" w:color="auto" w:fill="auto"/>
              <w:spacing w:line="276" w:lineRule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Поиск выразительных средств и приемов</w:t>
            </w:r>
          </w:p>
        </w:tc>
        <w:tc>
          <w:tcPr>
            <w:tcW w:w="1581" w:type="dxa"/>
          </w:tcPr>
          <w:p w:rsidR="00EB2A34" w:rsidRPr="002C21A3" w:rsidRDefault="00EB2A34" w:rsidP="0010707E">
            <w:pPr>
              <w:jc w:val="center"/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0" w:type="dxa"/>
            <w:vMerge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A34" w:rsidRPr="002C21A3" w:rsidTr="0010707E">
        <w:trPr>
          <w:trHeight w:val="335"/>
        </w:trPr>
        <w:tc>
          <w:tcPr>
            <w:tcW w:w="1344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7.4.3</w:t>
            </w:r>
          </w:p>
        </w:tc>
        <w:tc>
          <w:tcPr>
            <w:tcW w:w="7553" w:type="dxa"/>
          </w:tcPr>
          <w:p w:rsidR="00EB2A34" w:rsidRPr="002C21A3" w:rsidRDefault="00EB2A34" w:rsidP="0010707E">
            <w:pPr>
              <w:pStyle w:val="a3"/>
              <w:shd w:val="clear" w:color="auto" w:fill="auto"/>
              <w:spacing w:line="276" w:lineRule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«Образ», «</w:t>
            </w:r>
            <w:proofErr w:type="spellStart"/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темпоритм</w:t>
            </w:r>
            <w:proofErr w:type="spellEnd"/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», «задача персонажа», «замы сел отрывка, роли», «образ как логика действий»</w:t>
            </w:r>
          </w:p>
        </w:tc>
        <w:tc>
          <w:tcPr>
            <w:tcW w:w="1581" w:type="dxa"/>
          </w:tcPr>
          <w:p w:rsidR="00EB2A34" w:rsidRPr="002C21A3" w:rsidRDefault="00EB2A34" w:rsidP="0010707E">
            <w:pPr>
              <w:jc w:val="center"/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0" w:type="dxa"/>
            <w:vMerge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A34" w:rsidRPr="002C21A3" w:rsidTr="0010707E">
        <w:trPr>
          <w:trHeight w:val="335"/>
        </w:trPr>
        <w:tc>
          <w:tcPr>
            <w:tcW w:w="1344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7.5</w:t>
            </w:r>
          </w:p>
        </w:tc>
        <w:tc>
          <w:tcPr>
            <w:tcW w:w="7553" w:type="dxa"/>
          </w:tcPr>
          <w:p w:rsidR="00EB2A34" w:rsidRPr="002C21A3" w:rsidRDefault="00EB2A34" w:rsidP="0010707E">
            <w:pPr>
              <w:pStyle w:val="a3"/>
              <w:shd w:val="clear" w:color="auto" w:fill="auto"/>
              <w:spacing w:line="276" w:lineRule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Закрепление мизансцен</w:t>
            </w:r>
          </w:p>
        </w:tc>
        <w:tc>
          <w:tcPr>
            <w:tcW w:w="1581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Merge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A34" w:rsidRPr="002C21A3" w:rsidTr="0010707E">
        <w:trPr>
          <w:trHeight w:val="335"/>
        </w:trPr>
        <w:tc>
          <w:tcPr>
            <w:tcW w:w="1344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7.5.1</w:t>
            </w:r>
          </w:p>
        </w:tc>
        <w:tc>
          <w:tcPr>
            <w:tcW w:w="7553" w:type="dxa"/>
          </w:tcPr>
          <w:p w:rsidR="00EB2A34" w:rsidRPr="002C21A3" w:rsidRDefault="00EB2A34" w:rsidP="0010707E">
            <w:pPr>
              <w:pStyle w:val="a3"/>
              <w:shd w:val="clear" w:color="auto" w:fill="auto"/>
              <w:spacing w:line="276" w:lineRule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Репетиции. Закрепление мизансцен отдельных эпизодов</w:t>
            </w:r>
          </w:p>
        </w:tc>
        <w:tc>
          <w:tcPr>
            <w:tcW w:w="1581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0" w:type="dxa"/>
            <w:vMerge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A34" w:rsidRPr="002C21A3" w:rsidTr="0010707E">
        <w:trPr>
          <w:trHeight w:val="335"/>
        </w:trPr>
        <w:tc>
          <w:tcPr>
            <w:tcW w:w="1344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7.6</w:t>
            </w:r>
          </w:p>
        </w:tc>
        <w:tc>
          <w:tcPr>
            <w:tcW w:w="7553" w:type="dxa"/>
          </w:tcPr>
          <w:p w:rsidR="00EB2A34" w:rsidRPr="002C21A3" w:rsidRDefault="00EB2A34" w:rsidP="0010707E">
            <w:pPr>
              <w:pStyle w:val="a3"/>
              <w:shd w:val="clear" w:color="auto" w:fill="auto"/>
              <w:spacing w:line="276" w:lineRule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Изготовление реквизита, декораций</w:t>
            </w:r>
          </w:p>
        </w:tc>
        <w:tc>
          <w:tcPr>
            <w:tcW w:w="1581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Merge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A34" w:rsidRPr="002C21A3" w:rsidTr="0010707E">
        <w:trPr>
          <w:trHeight w:val="335"/>
        </w:trPr>
        <w:tc>
          <w:tcPr>
            <w:tcW w:w="1344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7.6.1</w:t>
            </w:r>
          </w:p>
        </w:tc>
        <w:tc>
          <w:tcPr>
            <w:tcW w:w="7553" w:type="dxa"/>
          </w:tcPr>
          <w:p w:rsidR="00EB2A34" w:rsidRPr="002C21A3" w:rsidRDefault="00EB2A34" w:rsidP="0010707E">
            <w:pPr>
              <w:pStyle w:val="a3"/>
              <w:shd w:val="clear" w:color="auto" w:fill="auto"/>
              <w:spacing w:line="276" w:lineRule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Изготовление костюмов, реквизита, декораций</w:t>
            </w:r>
          </w:p>
        </w:tc>
        <w:tc>
          <w:tcPr>
            <w:tcW w:w="1581" w:type="dxa"/>
          </w:tcPr>
          <w:p w:rsidR="00EB2A34" w:rsidRPr="002C21A3" w:rsidRDefault="00EB2A34" w:rsidP="0010707E">
            <w:pPr>
              <w:jc w:val="center"/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0" w:type="dxa"/>
            <w:vMerge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A34" w:rsidRPr="002C21A3" w:rsidTr="0010707E">
        <w:trPr>
          <w:trHeight w:val="335"/>
        </w:trPr>
        <w:tc>
          <w:tcPr>
            <w:tcW w:w="1344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7.6.2</w:t>
            </w:r>
          </w:p>
        </w:tc>
        <w:tc>
          <w:tcPr>
            <w:tcW w:w="7553" w:type="dxa"/>
          </w:tcPr>
          <w:p w:rsidR="00EB2A34" w:rsidRPr="002C21A3" w:rsidRDefault="00EB2A34" w:rsidP="0010707E">
            <w:pPr>
              <w:pStyle w:val="a3"/>
              <w:shd w:val="clear" w:color="auto" w:fill="auto"/>
              <w:spacing w:line="276" w:lineRule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Выбор музыкального оформления</w:t>
            </w:r>
          </w:p>
        </w:tc>
        <w:tc>
          <w:tcPr>
            <w:tcW w:w="1581" w:type="dxa"/>
          </w:tcPr>
          <w:p w:rsidR="00EB2A34" w:rsidRPr="002C21A3" w:rsidRDefault="00EB2A34" w:rsidP="0010707E">
            <w:pPr>
              <w:jc w:val="center"/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0" w:type="dxa"/>
            <w:vMerge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A34" w:rsidRPr="002C21A3" w:rsidTr="0010707E">
        <w:trPr>
          <w:trHeight w:val="335"/>
        </w:trPr>
        <w:tc>
          <w:tcPr>
            <w:tcW w:w="1344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7.7.</w:t>
            </w:r>
          </w:p>
        </w:tc>
        <w:tc>
          <w:tcPr>
            <w:tcW w:w="7553" w:type="dxa"/>
          </w:tcPr>
          <w:p w:rsidR="00EB2A34" w:rsidRPr="002C21A3" w:rsidRDefault="00EB2A34" w:rsidP="0010707E">
            <w:pPr>
              <w:pStyle w:val="a3"/>
              <w:shd w:val="clear" w:color="auto" w:fill="auto"/>
              <w:spacing w:line="276" w:lineRule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Прогонные и генеральные репетиции</w:t>
            </w:r>
          </w:p>
        </w:tc>
        <w:tc>
          <w:tcPr>
            <w:tcW w:w="1581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0" w:type="dxa"/>
            <w:vMerge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A34" w:rsidRPr="002C21A3" w:rsidTr="0010707E">
        <w:trPr>
          <w:trHeight w:val="335"/>
        </w:trPr>
        <w:tc>
          <w:tcPr>
            <w:tcW w:w="1344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7.7.1</w:t>
            </w:r>
          </w:p>
        </w:tc>
        <w:tc>
          <w:tcPr>
            <w:tcW w:w="7553" w:type="dxa"/>
          </w:tcPr>
          <w:p w:rsidR="00EB2A34" w:rsidRPr="002C21A3" w:rsidRDefault="00EB2A34" w:rsidP="0010707E">
            <w:pPr>
              <w:pStyle w:val="a3"/>
              <w:shd w:val="clear" w:color="auto" w:fill="auto"/>
              <w:spacing w:line="276" w:lineRule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Репетиции как творческий процесс и коллективная работа на результат с использованием всех знаний, навыков, технических средств и таланта</w:t>
            </w:r>
          </w:p>
        </w:tc>
        <w:tc>
          <w:tcPr>
            <w:tcW w:w="1581" w:type="dxa"/>
          </w:tcPr>
          <w:p w:rsidR="00EB2A34" w:rsidRPr="002C21A3" w:rsidRDefault="00EB2A34" w:rsidP="0010707E">
            <w:pPr>
              <w:jc w:val="center"/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0" w:type="dxa"/>
            <w:vMerge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A34" w:rsidRPr="002C21A3" w:rsidTr="0010707E">
        <w:trPr>
          <w:trHeight w:val="335"/>
        </w:trPr>
        <w:tc>
          <w:tcPr>
            <w:tcW w:w="1344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7.7.2</w:t>
            </w:r>
          </w:p>
        </w:tc>
        <w:tc>
          <w:tcPr>
            <w:tcW w:w="7553" w:type="dxa"/>
          </w:tcPr>
          <w:p w:rsidR="00EB2A34" w:rsidRPr="002C21A3" w:rsidRDefault="00EB2A34" w:rsidP="0010707E">
            <w:pPr>
              <w:pStyle w:val="a3"/>
              <w:shd w:val="clear" w:color="auto" w:fill="auto"/>
              <w:spacing w:line="276" w:lineRule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Репетиция</w:t>
            </w:r>
          </w:p>
        </w:tc>
        <w:tc>
          <w:tcPr>
            <w:tcW w:w="1581" w:type="dxa"/>
          </w:tcPr>
          <w:p w:rsidR="00EB2A34" w:rsidRPr="002C21A3" w:rsidRDefault="00EB2A34" w:rsidP="0010707E">
            <w:pPr>
              <w:jc w:val="center"/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0" w:type="dxa"/>
            <w:vMerge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A34" w:rsidRPr="002C21A3" w:rsidTr="0010707E">
        <w:trPr>
          <w:trHeight w:val="335"/>
        </w:trPr>
        <w:tc>
          <w:tcPr>
            <w:tcW w:w="1344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7.8</w:t>
            </w:r>
          </w:p>
        </w:tc>
        <w:tc>
          <w:tcPr>
            <w:tcW w:w="7553" w:type="dxa"/>
          </w:tcPr>
          <w:p w:rsidR="00EB2A34" w:rsidRPr="002C21A3" w:rsidRDefault="00EB2A34" w:rsidP="0010707E">
            <w:pPr>
              <w:pStyle w:val="a3"/>
              <w:shd w:val="clear" w:color="auto" w:fill="auto"/>
              <w:spacing w:line="276" w:lineRule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Показ спектакля</w:t>
            </w:r>
          </w:p>
        </w:tc>
        <w:tc>
          <w:tcPr>
            <w:tcW w:w="1581" w:type="dxa"/>
          </w:tcPr>
          <w:p w:rsidR="00EB2A34" w:rsidRPr="002C21A3" w:rsidRDefault="0010707E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0" w:type="dxa"/>
            <w:vMerge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A34" w:rsidRPr="002C21A3" w:rsidTr="0010707E">
        <w:trPr>
          <w:trHeight w:val="335"/>
        </w:trPr>
        <w:tc>
          <w:tcPr>
            <w:tcW w:w="1344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7.8.1</w:t>
            </w:r>
          </w:p>
        </w:tc>
        <w:tc>
          <w:tcPr>
            <w:tcW w:w="7553" w:type="dxa"/>
          </w:tcPr>
          <w:p w:rsidR="00EB2A34" w:rsidRPr="002C21A3" w:rsidRDefault="00EB2A34" w:rsidP="0010707E">
            <w:pPr>
              <w:pStyle w:val="a3"/>
              <w:shd w:val="clear" w:color="auto" w:fill="auto"/>
              <w:spacing w:line="276" w:lineRule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Премьера. Творческая встреча со зрителем</w:t>
            </w:r>
          </w:p>
        </w:tc>
        <w:tc>
          <w:tcPr>
            <w:tcW w:w="1581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0" w:type="dxa"/>
            <w:vMerge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2A34" w:rsidRPr="002C21A3" w:rsidTr="0010707E">
        <w:trPr>
          <w:trHeight w:val="335"/>
        </w:trPr>
        <w:tc>
          <w:tcPr>
            <w:tcW w:w="1344" w:type="dxa"/>
          </w:tcPr>
          <w:p w:rsidR="00EB2A34" w:rsidRPr="002C21A3" w:rsidRDefault="00EB2A34" w:rsidP="0010707E">
            <w:pPr>
              <w:pStyle w:val="a6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3" w:type="dxa"/>
          </w:tcPr>
          <w:p w:rsidR="00EB2A34" w:rsidRPr="002C21A3" w:rsidRDefault="00EB2A34" w:rsidP="0010707E">
            <w:pPr>
              <w:pStyle w:val="a3"/>
              <w:shd w:val="clear" w:color="auto" w:fill="auto"/>
              <w:spacing w:line="276" w:lineRule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Итоговое занятие.</w:t>
            </w:r>
          </w:p>
          <w:p w:rsidR="00EB2A34" w:rsidRPr="002C21A3" w:rsidRDefault="00EB2A34" w:rsidP="0010707E">
            <w:pPr>
              <w:pStyle w:val="a3"/>
              <w:shd w:val="clear" w:color="auto" w:fill="auto"/>
              <w:spacing w:line="276" w:lineRule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Конкурс «Театральный калейдоскоп». Творческие задания по курсу обучения. Основы театральной </w:t>
            </w:r>
            <w:proofErr w:type="spellStart"/>
            <w:proofErr w:type="gramStart"/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культуры-тест</w:t>
            </w:r>
            <w:proofErr w:type="spellEnd"/>
            <w:proofErr w:type="gramEnd"/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по истории театра и театральной терминологии. Чтецкий отрывок наизусть.</w:t>
            </w:r>
          </w:p>
          <w:p w:rsidR="00EB2A34" w:rsidRPr="002C21A3" w:rsidRDefault="00EB2A34" w:rsidP="0010707E">
            <w:pPr>
              <w:pStyle w:val="a3"/>
              <w:shd w:val="clear" w:color="auto" w:fill="auto"/>
              <w:spacing w:line="276" w:lineRule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Этюд на взаимодействие. Отрывки из спектакля. Награждение</w:t>
            </w:r>
          </w:p>
        </w:tc>
        <w:tc>
          <w:tcPr>
            <w:tcW w:w="1581" w:type="dxa"/>
          </w:tcPr>
          <w:p w:rsidR="00EB2A34" w:rsidRPr="002C21A3" w:rsidRDefault="0010707E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0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Творческий отчет</w:t>
            </w:r>
          </w:p>
        </w:tc>
        <w:tc>
          <w:tcPr>
            <w:tcW w:w="1903" w:type="dxa"/>
          </w:tcPr>
          <w:p w:rsidR="00EB2A34" w:rsidRPr="002C21A3" w:rsidRDefault="00EB2A34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707E" w:rsidRPr="002C21A3" w:rsidTr="0010707E">
        <w:trPr>
          <w:trHeight w:val="335"/>
        </w:trPr>
        <w:tc>
          <w:tcPr>
            <w:tcW w:w="1344" w:type="dxa"/>
          </w:tcPr>
          <w:p w:rsidR="0010707E" w:rsidRPr="002C21A3" w:rsidRDefault="0010707E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3" w:type="dxa"/>
          </w:tcPr>
          <w:p w:rsidR="0010707E" w:rsidRPr="002C21A3" w:rsidRDefault="0010707E" w:rsidP="0010707E">
            <w:pPr>
              <w:pStyle w:val="a3"/>
              <w:shd w:val="clear" w:color="auto" w:fill="auto"/>
              <w:spacing w:line="276" w:lineRule="auto"/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C21A3">
              <w:rPr>
                <w:rStyle w:val="1"/>
                <w:rFonts w:ascii="Times New Roman" w:hAnsi="Times New Roman" w:cs="Times New Roman"/>
                <w:color w:val="auto"/>
                <w:sz w:val="28"/>
                <w:szCs w:val="28"/>
              </w:rPr>
              <w:t>Итого:</w:t>
            </w:r>
          </w:p>
        </w:tc>
        <w:tc>
          <w:tcPr>
            <w:tcW w:w="1581" w:type="dxa"/>
          </w:tcPr>
          <w:p w:rsidR="0010707E" w:rsidRPr="002C21A3" w:rsidRDefault="0010707E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1A3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250" w:type="dxa"/>
          </w:tcPr>
          <w:p w:rsidR="0010707E" w:rsidRPr="002C21A3" w:rsidRDefault="0010707E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</w:tcPr>
          <w:p w:rsidR="0010707E" w:rsidRPr="002C21A3" w:rsidRDefault="0010707E" w:rsidP="001070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2CD2" w:rsidRPr="002C21A3" w:rsidRDefault="00FD2CD2" w:rsidP="00FD2CD2">
      <w:pPr>
        <w:pStyle w:val="a3"/>
        <w:shd w:val="clear" w:color="auto" w:fill="auto"/>
        <w:spacing w:line="276" w:lineRule="auto"/>
        <w:rPr>
          <w:rStyle w:val="1"/>
          <w:color w:val="auto"/>
        </w:rPr>
      </w:pPr>
      <w:r w:rsidRPr="002C21A3">
        <w:rPr>
          <w:rStyle w:val="1"/>
          <w:color w:val="auto"/>
        </w:rPr>
        <w:t>.</w:t>
      </w:r>
    </w:p>
    <w:p w:rsidR="00472255" w:rsidRPr="002C21A3" w:rsidRDefault="00472255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sectPr w:rsidR="00472255" w:rsidRPr="002C21A3" w:rsidSect="00F37D5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BD945B38"/>
    <w:lvl w:ilvl="0">
      <w:start w:val="3"/>
      <w:numFmt w:val="decimal"/>
      <w:lvlText w:val="2.%1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2.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</w:rPr>
    </w:lvl>
    <w:lvl w:ilvl="2">
      <w:start w:val="3"/>
      <w:numFmt w:val="decimal"/>
      <w:lvlText w:val="2.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</w:rPr>
    </w:lvl>
    <w:lvl w:ilvl="3">
      <w:start w:val="3"/>
      <w:numFmt w:val="decimal"/>
      <w:lvlText w:val="2.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</w:rPr>
    </w:lvl>
    <w:lvl w:ilvl="4">
      <w:start w:val="3"/>
      <w:numFmt w:val="decimal"/>
      <w:lvlText w:val="2.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</w:rPr>
    </w:lvl>
    <w:lvl w:ilvl="5">
      <w:start w:val="3"/>
      <w:numFmt w:val="decimal"/>
      <w:lvlText w:val="2.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</w:rPr>
    </w:lvl>
    <w:lvl w:ilvl="6">
      <w:start w:val="3"/>
      <w:numFmt w:val="decimal"/>
      <w:lvlText w:val="2.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</w:rPr>
    </w:lvl>
    <w:lvl w:ilvl="7">
      <w:start w:val="3"/>
      <w:numFmt w:val="decimal"/>
      <w:lvlText w:val="2.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</w:rPr>
    </w:lvl>
    <w:lvl w:ilvl="8">
      <w:start w:val="3"/>
      <w:numFmt w:val="decimal"/>
      <w:lvlText w:val="2.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5"/>
    <w:multiLevelType w:val="multilevel"/>
    <w:tmpl w:val="00000004"/>
    <w:lvl w:ilvl="0">
      <w:start w:val="6"/>
      <w:numFmt w:val="decimal"/>
      <w:lvlText w:val="3.1.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</w:rPr>
    </w:lvl>
    <w:lvl w:ilvl="1">
      <w:start w:val="6"/>
      <w:numFmt w:val="decimal"/>
      <w:lvlText w:val="3.1.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</w:rPr>
    </w:lvl>
    <w:lvl w:ilvl="2">
      <w:start w:val="6"/>
      <w:numFmt w:val="decimal"/>
      <w:lvlText w:val="3.1.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</w:rPr>
    </w:lvl>
    <w:lvl w:ilvl="3">
      <w:start w:val="6"/>
      <w:numFmt w:val="decimal"/>
      <w:lvlText w:val="3.1.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</w:rPr>
    </w:lvl>
    <w:lvl w:ilvl="4">
      <w:start w:val="6"/>
      <w:numFmt w:val="decimal"/>
      <w:lvlText w:val="3.1.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</w:rPr>
    </w:lvl>
    <w:lvl w:ilvl="5">
      <w:start w:val="6"/>
      <w:numFmt w:val="decimal"/>
      <w:lvlText w:val="3.1.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</w:rPr>
    </w:lvl>
    <w:lvl w:ilvl="6">
      <w:start w:val="6"/>
      <w:numFmt w:val="decimal"/>
      <w:lvlText w:val="3.1.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</w:rPr>
    </w:lvl>
    <w:lvl w:ilvl="7">
      <w:start w:val="6"/>
      <w:numFmt w:val="decimal"/>
      <w:lvlText w:val="3.1.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</w:rPr>
    </w:lvl>
    <w:lvl w:ilvl="8">
      <w:start w:val="6"/>
      <w:numFmt w:val="decimal"/>
      <w:lvlText w:val="3.1.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3.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vertAlign w:val="subscript"/>
      </w:rPr>
    </w:lvl>
    <w:lvl w:ilvl="1">
      <w:start w:val="2"/>
      <w:numFmt w:val="decimal"/>
      <w:lvlText w:val="3.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vertAlign w:val="subscript"/>
      </w:rPr>
    </w:lvl>
    <w:lvl w:ilvl="2">
      <w:start w:val="2"/>
      <w:numFmt w:val="decimal"/>
      <w:lvlText w:val="3.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vertAlign w:val="subscript"/>
      </w:rPr>
    </w:lvl>
    <w:lvl w:ilvl="3">
      <w:start w:val="2"/>
      <w:numFmt w:val="decimal"/>
      <w:lvlText w:val="3.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vertAlign w:val="subscript"/>
      </w:rPr>
    </w:lvl>
    <w:lvl w:ilvl="4">
      <w:start w:val="2"/>
      <w:numFmt w:val="decimal"/>
      <w:lvlText w:val="3.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vertAlign w:val="subscript"/>
      </w:rPr>
    </w:lvl>
    <w:lvl w:ilvl="5">
      <w:start w:val="2"/>
      <w:numFmt w:val="decimal"/>
      <w:lvlText w:val="3.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vertAlign w:val="subscript"/>
      </w:rPr>
    </w:lvl>
    <w:lvl w:ilvl="6">
      <w:start w:val="2"/>
      <w:numFmt w:val="decimal"/>
      <w:lvlText w:val="3.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vertAlign w:val="subscript"/>
      </w:rPr>
    </w:lvl>
    <w:lvl w:ilvl="7">
      <w:start w:val="2"/>
      <w:numFmt w:val="decimal"/>
      <w:lvlText w:val="3.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vertAlign w:val="subscript"/>
      </w:rPr>
    </w:lvl>
    <w:lvl w:ilvl="8">
      <w:start w:val="2"/>
      <w:numFmt w:val="decimal"/>
      <w:lvlText w:val="3.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vertAlign w:val="subscript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3.2.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3.2.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3.2.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3.2.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3.2.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3.2.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3.2.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3.2.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3.2.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</w:rPr>
    </w:lvl>
  </w:abstractNum>
  <w:abstractNum w:abstractNumId="5">
    <w:nsid w:val="0000000B"/>
    <w:multiLevelType w:val="multilevel"/>
    <w:tmpl w:val="0000000A"/>
    <w:lvl w:ilvl="0">
      <w:start w:val="7"/>
      <w:numFmt w:val="decimal"/>
      <w:lvlText w:val="3.2.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</w:rPr>
    </w:lvl>
    <w:lvl w:ilvl="1">
      <w:start w:val="7"/>
      <w:numFmt w:val="decimal"/>
      <w:lvlText w:val="3.2.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</w:rPr>
    </w:lvl>
    <w:lvl w:ilvl="2">
      <w:start w:val="7"/>
      <w:numFmt w:val="decimal"/>
      <w:lvlText w:val="3.2.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</w:rPr>
    </w:lvl>
    <w:lvl w:ilvl="3">
      <w:start w:val="7"/>
      <w:numFmt w:val="decimal"/>
      <w:lvlText w:val="3.2.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</w:rPr>
    </w:lvl>
    <w:lvl w:ilvl="4">
      <w:start w:val="7"/>
      <w:numFmt w:val="decimal"/>
      <w:lvlText w:val="3.2.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</w:rPr>
    </w:lvl>
    <w:lvl w:ilvl="5">
      <w:start w:val="7"/>
      <w:numFmt w:val="decimal"/>
      <w:lvlText w:val="3.2.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</w:rPr>
    </w:lvl>
    <w:lvl w:ilvl="6">
      <w:start w:val="7"/>
      <w:numFmt w:val="decimal"/>
      <w:lvlText w:val="3.2.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</w:rPr>
    </w:lvl>
    <w:lvl w:ilvl="7">
      <w:start w:val="7"/>
      <w:numFmt w:val="decimal"/>
      <w:lvlText w:val="3.2.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</w:rPr>
    </w:lvl>
    <w:lvl w:ilvl="8">
      <w:start w:val="7"/>
      <w:numFmt w:val="decimal"/>
      <w:lvlText w:val="3.2.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4.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4.1.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4.1.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4.1.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4.1.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4.1.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4.1.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4.1.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4.1.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4.1.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4.2.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4.2.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4.2.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4.2.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4.2.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4.2.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4.2.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4.2.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4.2.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</w:rPr>
    </w:lvl>
  </w:abstractNum>
  <w:abstractNum w:abstractNumId="9">
    <w:nsid w:val="01F410A1"/>
    <w:multiLevelType w:val="multilevel"/>
    <w:tmpl w:val="0000000C"/>
    <w:lvl w:ilvl="0">
      <w:start w:val="1"/>
      <w:numFmt w:val="decimal"/>
      <w:lvlText w:val="4.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</w:rPr>
    </w:lvl>
  </w:abstractNum>
  <w:abstractNum w:abstractNumId="10">
    <w:nsid w:val="05B75C7B"/>
    <w:multiLevelType w:val="hybridMultilevel"/>
    <w:tmpl w:val="61DA4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9072B2"/>
    <w:multiLevelType w:val="multilevel"/>
    <w:tmpl w:val="E9A04E0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12">
    <w:nsid w:val="0EA74103"/>
    <w:multiLevelType w:val="hybridMultilevel"/>
    <w:tmpl w:val="9E583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EE1760E"/>
    <w:multiLevelType w:val="multilevel"/>
    <w:tmpl w:val="A27E4B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109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  <w:b w:val="0"/>
      </w:rPr>
    </w:lvl>
  </w:abstractNum>
  <w:abstractNum w:abstractNumId="14">
    <w:nsid w:val="10BC2057"/>
    <w:multiLevelType w:val="multilevel"/>
    <w:tmpl w:val="5FFCC4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15">
    <w:nsid w:val="136A06D5"/>
    <w:multiLevelType w:val="multilevel"/>
    <w:tmpl w:val="00000006"/>
    <w:lvl w:ilvl="0">
      <w:start w:val="2"/>
      <w:numFmt w:val="decimal"/>
      <w:lvlText w:val="3.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vertAlign w:val="subscript"/>
      </w:rPr>
    </w:lvl>
    <w:lvl w:ilvl="1">
      <w:start w:val="2"/>
      <w:numFmt w:val="decimal"/>
      <w:lvlText w:val="3.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vertAlign w:val="subscript"/>
      </w:rPr>
    </w:lvl>
    <w:lvl w:ilvl="2">
      <w:start w:val="2"/>
      <w:numFmt w:val="decimal"/>
      <w:lvlText w:val="3.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vertAlign w:val="subscript"/>
      </w:rPr>
    </w:lvl>
    <w:lvl w:ilvl="3">
      <w:start w:val="2"/>
      <w:numFmt w:val="decimal"/>
      <w:lvlText w:val="3.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vertAlign w:val="subscript"/>
      </w:rPr>
    </w:lvl>
    <w:lvl w:ilvl="4">
      <w:start w:val="2"/>
      <w:numFmt w:val="decimal"/>
      <w:lvlText w:val="3.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vertAlign w:val="subscript"/>
      </w:rPr>
    </w:lvl>
    <w:lvl w:ilvl="5">
      <w:start w:val="2"/>
      <w:numFmt w:val="decimal"/>
      <w:lvlText w:val="3.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vertAlign w:val="subscript"/>
      </w:rPr>
    </w:lvl>
    <w:lvl w:ilvl="6">
      <w:start w:val="2"/>
      <w:numFmt w:val="decimal"/>
      <w:lvlText w:val="3.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vertAlign w:val="subscript"/>
      </w:rPr>
    </w:lvl>
    <w:lvl w:ilvl="7">
      <w:start w:val="2"/>
      <w:numFmt w:val="decimal"/>
      <w:lvlText w:val="3.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vertAlign w:val="subscript"/>
      </w:rPr>
    </w:lvl>
    <w:lvl w:ilvl="8">
      <w:start w:val="2"/>
      <w:numFmt w:val="decimal"/>
      <w:lvlText w:val="3.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vertAlign w:val="subscript"/>
      </w:rPr>
    </w:lvl>
  </w:abstractNum>
  <w:abstractNum w:abstractNumId="16">
    <w:nsid w:val="17BD55BD"/>
    <w:multiLevelType w:val="multilevel"/>
    <w:tmpl w:val="B54843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7">
    <w:nsid w:val="183848CB"/>
    <w:multiLevelType w:val="multilevel"/>
    <w:tmpl w:val="00000006"/>
    <w:lvl w:ilvl="0">
      <w:start w:val="2"/>
      <w:numFmt w:val="decimal"/>
      <w:lvlText w:val="3.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vertAlign w:val="subscript"/>
      </w:rPr>
    </w:lvl>
    <w:lvl w:ilvl="1">
      <w:start w:val="2"/>
      <w:numFmt w:val="decimal"/>
      <w:lvlText w:val="3.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vertAlign w:val="subscript"/>
      </w:rPr>
    </w:lvl>
    <w:lvl w:ilvl="2">
      <w:start w:val="2"/>
      <w:numFmt w:val="decimal"/>
      <w:lvlText w:val="3.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vertAlign w:val="subscript"/>
      </w:rPr>
    </w:lvl>
    <w:lvl w:ilvl="3">
      <w:start w:val="2"/>
      <w:numFmt w:val="decimal"/>
      <w:lvlText w:val="3.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vertAlign w:val="subscript"/>
      </w:rPr>
    </w:lvl>
    <w:lvl w:ilvl="4">
      <w:start w:val="2"/>
      <w:numFmt w:val="decimal"/>
      <w:lvlText w:val="3.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vertAlign w:val="subscript"/>
      </w:rPr>
    </w:lvl>
    <w:lvl w:ilvl="5">
      <w:start w:val="2"/>
      <w:numFmt w:val="decimal"/>
      <w:lvlText w:val="3.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vertAlign w:val="subscript"/>
      </w:rPr>
    </w:lvl>
    <w:lvl w:ilvl="6">
      <w:start w:val="2"/>
      <w:numFmt w:val="decimal"/>
      <w:lvlText w:val="3.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vertAlign w:val="subscript"/>
      </w:rPr>
    </w:lvl>
    <w:lvl w:ilvl="7">
      <w:start w:val="2"/>
      <w:numFmt w:val="decimal"/>
      <w:lvlText w:val="3.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vertAlign w:val="subscript"/>
      </w:rPr>
    </w:lvl>
    <w:lvl w:ilvl="8">
      <w:start w:val="2"/>
      <w:numFmt w:val="decimal"/>
      <w:lvlText w:val="3.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  <w:vertAlign w:val="subscript"/>
      </w:rPr>
    </w:lvl>
  </w:abstractNum>
  <w:abstractNum w:abstractNumId="18">
    <w:nsid w:val="2DFF5E58"/>
    <w:multiLevelType w:val="multilevel"/>
    <w:tmpl w:val="B54843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9">
    <w:nsid w:val="38CC3685"/>
    <w:multiLevelType w:val="hybridMultilevel"/>
    <w:tmpl w:val="AED6C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C75271"/>
    <w:multiLevelType w:val="multilevel"/>
    <w:tmpl w:val="078AB5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1">
    <w:nsid w:val="47536C6C"/>
    <w:multiLevelType w:val="hybridMultilevel"/>
    <w:tmpl w:val="99E2EA38"/>
    <w:lvl w:ilvl="0" w:tplc="D04A4CD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5B2D1A"/>
    <w:multiLevelType w:val="multilevel"/>
    <w:tmpl w:val="19A403B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3">
    <w:nsid w:val="53786325"/>
    <w:multiLevelType w:val="multilevel"/>
    <w:tmpl w:val="0000000C"/>
    <w:lvl w:ilvl="0">
      <w:start w:val="1"/>
      <w:numFmt w:val="decimal"/>
      <w:lvlText w:val="4.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</w:rPr>
    </w:lvl>
  </w:abstractNum>
  <w:abstractNum w:abstractNumId="24">
    <w:nsid w:val="56ED09DD"/>
    <w:multiLevelType w:val="hybridMultilevel"/>
    <w:tmpl w:val="399467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9BC3EB2"/>
    <w:multiLevelType w:val="multilevel"/>
    <w:tmpl w:val="DDA4781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6">
    <w:nsid w:val="5A40127A"/>
    <w:multiLevelType w:val="multilevel"/>
    <w:tmpl w:val="00000008"/>
    <w:lvl w:ilvl="0">
      <w:start w:val="1"/>
      <w:numFmt w:val="decimal"/>
      <w:lvlText w:val="3.2.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3.2.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3.2.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3.2.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3.2.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3.2.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3.2.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3.2.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3.2.%1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0"/>
        <w:szCs w:val="20"/>
        <w:u w:val="none"/>
      </w:rPr>
    </w:lvl>
  </w:abstractNum>
  <w:abstractNum w:abstractNumId="27">
    <w:nsid w:val="607F421A"/>
    <w:multiLevelType w:val="multilevel"/>
    <w:tmpl w:val="31B8E1F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28">
    <w:nsid w:val="6C6B238B"/>
    <w:multiLevelType w:val="multilevel"/>
    <w:tmpl w:val="8B501C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C70595F"/>
    <w:multiLevelType w:val="multilevel"/>
    <w:tmpl w:val="9A5C3E76"/>
    <w:lvl w:ilvl="0">
      <w:start w:val="1"/>
      <w:numFmt w:val="decimal"/>
      <w:lvlText w:val="%1."/>
      <w:lvlJc w:val="left"/>
      <w:pPr>
        <w:ind w:left="785" w:hanging="360"/>
      </w:pPr>
      <w:rPr>
        <w:b/>
      </w:rPr>
    </w:lvl>
    <w:lvl w:ilvl="1">
      <w:start w:val="3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5" w:hanging="2160"/>
      </w:pPr>
      <w:rPr>
        <w:rFonts w:hint="default"/>
      </w:rPr>
    </w:lvl>
  </w:abstractNum>
  <w:abstractNum w:abstractNumId="30">
    <w:nsid w:val="6CF4149F"/>
    <w:multiLevelType w:val="multilevel"/>
    <w:tmpl w:val="83F256A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1">
    <w:nsid w:val="6F3764FA"/>
    <w:multiLevelType w:val="multilevel"/>
    <w:tmpl w:val="34563C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09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  <w:b w:val="0"/>
      </w:rPr>
    </w:lvl>
  </w:abstractNum>
  <w:abstractNum w:abstractNumId="32">
    <w:nsid w:val="6FBB2953"/>
    <w:multiLevelType w:val="multilevel"/>
    <w:tmpl w:val="44A01586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33">
    <w:nsid w:val="750B7C7E"/>
    <w:multiLevelType w:val="hybridMultilevel"/>
    <w:tmpl w:val="77845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9"/>
  </w:num>
  <w:num w:numId="3">
    <w:abstractNumId w:val="1"/>
  </w:num>
  <w:num w:numId="4">
    <w:abstractNumId w:val="21"/>
  </w:num>
  <w:num w:numId="5">
    <w:abstractNumId w:val="32"/>
  </w:num>
  <w:num w:numId="6">
    <w:abstractNumId w:val="27"/>
  </w:num>
  <w:num w:numId="7">
    <w:abstractNumId w:val="31"/>
  </w:num>
  <w:num w:numId="8">
    <w:abstractNumId w:val="30"/>
  </w:num>
  <w:num w:numId="9">
    <w:abstractNumId w:val="13"/>
  </w:num>
  <w:num w:numId="10">
    <w:abstractNumId w:val="33"/>
  </w:num>
  <w:num w:numId="11">
    <w:abstractNumId w:val="10"/>
  </w:num>
  <w:num w:numId="12">
    <w:abstractNumId w:val="24"/>
  </w:num>
  <w:num w:numId="13">
    <w:abstractNumId w:val="12"/>
  </w:num>
  <w:num w:numId="14">
    <w:abstractNumId w:val="19"/>
  </w:num>
  <w:num w:numId="15">
    <w:abstractNumId w:val="25"/>
  </w:num>
  <w:num w:numId="16">
    <w:abstractNumId w:val="22"/>
  </w:num>
  <w:num w:numId="17">
    <w:abstractNumId w:val="20"/>
  </w:num>
  <w:num w:numId="18">
    <w:abstractNumId w:val="14"/>
  </w:num>
  <w:num w:numId="19">
    <w:abstractNumId w:val="11"/>
  </w:num>
  <w:num w:numId="20">
    <w:abstractNumId w:val="16"/>
  </w:num>
  <w:num w:numId="21">
    <w:abstractNumId w:val="18"/>
  </w:num>
  <w:num w:numId="22">
    <w:abstractNumId w:val="2"/>
  </w:num>
  <w:num w:numId="23">
    <w:abstractNumId w:val="3"/>
  </w:num>
  <w:num w:numId="24">
    <w:abstractNumId w:val="4"/>
  </w:num>
  <w:num w:numId="25">
    <w:abstractNumId w:val="5"/>
  </w:num>
  <w:num w:numId="26">
    <w:abstractNumId w:val="6"/>
  </w:num>
  <w:num w:numId="27">
    <w:abstractNumId w:val="7"/>
  </w:num>
  <w:num w:numId="28">
    <w:abstractNumId w:val="8"/>
  </w:num>
  <w:num w:numId="29">
    <w:abstractNumId w:val="26"/>
  </w:num>
  <w:num w:numId="30">
    <w:abstractNumId w:val="17"/>
  </w:num>
  <w:num w:numId="31">
    <w:abstractNumId w:val="15"/>
  </w:num>
  <w:num w:numId="32">
    <w:abstractNumId w:val="23"/>
  </w:num>
  <w:num w:numId="33">
    <w:abstractNumId w:val="9"/>
  </w:num>
  <w:num w:numId="34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67DF9"/>
    <w:rsid w:val="000F497A"/>
    <w:rsid w:val="000F5471"/>
    <w:rsid w:val="0010707E"/>
    <w:rsid w:val="00150B23"/>
    <w:rsid w:val="001F3DF9"/>
    <w:rsid w:val="00230201"/>
    <w:rsid w:val="002C21A3"/>
    <w:rsid w:val="00327CA1"/>
    <w:rsid w:val="00403CC1"/>
    <w:rsid w:val="00472255"/>
    <w:rsid w:val="004A516A"/>
    <w:rsid w:val="00514F32"/>
    <w:rsid w:val="00594F21"/>
    <w:rsid w:val="005C3626"/>
    <w:rsid w:val="005F1C4D"/>
    <w:rsid w:val="00662DAD"/>
    <w:rsid w:val="006863FF"/>
    <w:rsid w:val="00754639"/>
    <w:rsid w:val="00787C10"/>
    <w:rsid w:val="0079104B"/>
    <w:rsid w:val="007C7732"/>
    <w:rsid w:val="00867DF9"/>
    <w:rsid w:val="009D6F1C"/>
    <w:rsid w:val="00A16E34"/>
    <w:rsid w:val="00A7158F"/>
    <w:rsid w:val="00B8400C"/>
    <w:rsid w:val="00BA233D"/>
    <w:rsid w:val="00C10788"/>
    <w:rsid w:val="00C63BF4"/>
    <w:rsid w:val="00C73443"/>
    <w:rsid w:val="00D2233F"/>
    <w:rsid w:val="00DF5B2D"/>
    <w:rsid w:val="00EB2A34"/>
    <w:rsid w:val="00EB737D"/>
    <w:rsid w:val="00F37D5E"/>
    <w:rsid w:val="00F54C43"/>
    <w:rsid w:val="00F67AF4"/>
    <w:rsid w:val="00FC3AE0"/>
    <w:rsid w:val="00FD2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514F32"/>
    <w:rPr>
      <w:rFonts w:ascii="Arial" w:hAnsi="Arial" w:cs="Arial"/>
      <w:color w:val="231F20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rsid w:val="00514F32"/>
    <w:rPr>
      <w:rFonts w:ascii="Arial" w:hAnsi="Arial" w:cs="Arial"/>
      <w:color w:val="231F20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514F32"/>
    <w:rPr>
      <w:rFonts w:ascii="Times New Roman" w:hAnsi="Times New Roman" w:cs="Times New Roman"/>
      <w:b/>
      <w:bCs/>
      <w:color w:val="C01B28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14F32"/>
    <w:pPr>
      <w:shd w:val="clear" w:color="auto" w:fill="FFFFFF"/>
      <w:spacing w:after="0" w:line="122" w:lineRule="auto"/>
      <w:ind w:left="580" w:firstLine="210"/>
    </w:pPr>
    <w:rPr>
      <w:rFonts w:ascii="Arial" w:hAnsi="Arial" w:cs="Arial"/>
      <w:color w:val="231F20"/>
    </w:rPr>
  </w:style>
  <w:style w:type="paragraph" w:styleId="a3">
    <w:name w:val="Body Text"/>
    <w:basedOn w:val="a"/>
    <w:link w:val="1"/>
    <w:uiPriority w:val="99"/>
    <w:rsid w:val="00514F32"/>
    <w:pPr>
      <w:shd w:val="clear" w:color="auto" w:fill="FFFFFF"/>
      <w:spacing w:after="0" w:line="240" w:lineRule="auto"/>
    </w:pPr>
    <w:rPr>
      <w:rFonts w:ascii="Arial" w:hAnsi="Arial" w:cs="Arial"/>
      <w:color w:val="231F20"/>
      <w:sz w:val="19"/>
      <w:szCs w:val="19"/>
    </w:rPr>
  </w:style>
  <w:style w:type="character" w:customStyle="1" w:styleId="a4">
    <w:name w:val="Основной текст Знак"/>
    <w:basedOn w:val="a0"/>
    <w:link w:val="a3"/>
    <w:uiPriority w:val="99"/>
    <w:semiHidden/>
    <w:rsid w:val="00514F32"/>
  </w:style>
  <w:style w:type="paragraph" w:customStyle="1" w:styleId="30">
    <w:name w:val="Основной текст (3)"/>
    <w:basedOn w:val="a"/>
    <w:link w:val="3"/>
    <w:uiPriority w:val="99"/>
    <w:rsid w:val="00514F32"/>
    <w:pPr>
      <w:shd w:val="clear" w:color="auto" w:fill="FFFFFF"/>
      <w:spacing w:after="0" w:line="134" w:lineRule="exact"/>
      <w:ind w:left="1320"/>
    </w:pPr>
    <w:rPr>
      <w:rFonts w:ascii="Times New Roman" w:hAnsi="Times New Roman" w:cs="Times New Roman"/>
      <w:b/>
      <w:bCs/>
      <w:color w:val="C01B28"/>
      <w:sz w:val="26"/>
      <w:szCs w:val="26"/>
    </w:rPr>
  </w:style>
  <w:style w:type="table" w:styleId="a5">
    <w:name w:val="Table Grid"/>
    <w:basedOn w:val="a1"/>
    <w:uiPriority w:val="59"/>
    <w:rsid w:val="00514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14F3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54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4639"/>
    <w:rPr>
      <w:rFonts w:ascii="Tahoma" w:hAnsi="Tahoma" w:cs="Tahoma"/>
      <w:sz w:val="16"/>
      <w:szCs w:val="16"/>
    </w:rPr>
  </w:style>
  <w:style w:type="character" w:customStyle="1" w:styleId="10">
    <w:name w:val="Заголовок №1_"/>
    <w:basedOn w:val="a0"/>
    <w:link w:val="11"/>
    <w:uiPriority w:val="99"/>
    <w:rsid w:val="00754639"/>
    <w:rPr>
      <w:rFonts w:ascii="Georgia" w:hAnsi="Georgia" w:cs="Georgia"/>
      <w:color w:val="231F20"/>
      <w:shd w:val="clear" w:color="auto" w:fill="FFFFFF"/>
    </w:rPr>
  </w:style>
  <w:style w:type="character" w:customStyle="1" w:styleId="a9">
    <w:name w:val="Оглавление_"/>
    <w:basedOn w:val="a0"/>
    <w:link w:val="aa"/>
    <w:uiPriority w:val="99"/>
    <w:rsid w:val="00754639"/>
    <w:rPr>
      <w:rFonts w:ascii="Tahoma" w:hAnsi="Tahoma" w:cs="Tahoma"/>
      <w:color w:val="231F20"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754639"/>
    <w:rPr>
      <w:rFonts w:ascii="Calibri" w:hAnsi="Calibri" w:cs="Calibri"/>
      <w:i/>
      <w:iCs/>
      <w:color w:val="231F20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754639"/>
    <w:pPr>
      <w:shd w:val="clear" w:color="auto" w:fill="FFFFFF"/>
      <w:spacing w:after="0" w:line="127" w:lineRule="auto"/>
      <w:ind w:firstLine="140"/>
      <w:outlineLvl w:val="0"/>
    </w:pPr>
    <w:rPr>
      <w:rFonts w:ascii="Georgia" w:hAnsi="Georgia" w:cs="Georgia"/>
      <w:color w:val="231F20"/>
    </w:rPr>
  </w:style>
  <w:style w:type="paragraph" w:customStyle="1" w:styleId="aa">
    <w:name w:val="Оглавление"/>
    <w:basedOn w:val="a"/>
    <w:link w:val="a9"/>
    <w:uiPriority w:val="99"/>
    <w:rsid w:val="00754639"/>
    <w:pPr>
      <w:shd w:val="clear" w:color="auto" w:fill="FFFFFF"/>
      <w:spacing w:after="0" w:line="142" w:lineRule="auto"/>
      <w:ind w:firstLine="70"/>
    </w:pPr>
    <w:rPr>
      <w:rFonts w:ascii="Tahoma" w:hAnsi="Tahoma" w:cs="Tahoma"/>
      <w:color w:val="231F20"/>
      <w:sz w:val="20"/>
      <w:szCs w:val="20"/>
    </w:rPr>
  </w:style>
  <w:style w:type="paragraph" w:customStyle="1" w:styleId="40">
    <w:name w:val="Основной текст (4)"/>
    <w:basedOn w:val="a"/>
    <w:link w:val="4"/>
    <w:uiPriority w:val="99"/>
    <w:rsid w:val="00754639"/>
    <w:pPr>
      <w:shd w:val="clear" w:color="auto" w:fill="FFFFFF"/>
      <w:spacing w:after="0" w:line="134" w:lineRule="exact"/>
      <w:ind w:firstLine="820"/>
    </w:pPr>
    <w:rPr>
      <w:rFonts w:ascii="Calibri" w:hAnsi="Calibri" w:cs="Calibri"/>
      <w:i/>
      <w:iCs/>
      <w:color w:val="231F20"/>
    </w:rPr>
  </w:style>
  <w:style w:type="character" w:customStyle="1" w:styleId="21">
    <w:name w:val="Заголовок №2_"/>
    <w:basedOn w:val="a0"/>
    <w:link w:val="22"/>
    <w:uiPriority w:val="99"/>
    <w:rsid w:val="00662DAD"/>
    <w:rPr>
      <w:rFonts w:ascii="Georgia" w:hAnsi="Georgia" w:cs="Georgia"/>
      <w:color w:val="231F20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662DAD"/>
    <w:pPr>
      <w:shd w:val="clear" w:color="auto" w:fill="FFFFFF"/>
      <w:spacing w:after="0" w:line="115" w:lineRule="exact"/>
      <w:ind w:firstLine="300"/>
      <w:outlineLvl w:val="1"/>
    </w:pPr>
    <w:rPr>
      <w:rFonts w:ascii="Georgia" w:hAnsi="Georgia" w:cs="Georgia"/>
      <w:color w:val="231F20"/>
    </w:rPr>
  </w:style>
  <w:style w:type="character" w:customStyle="1" w:styleId="7">
    <w:name w:val="Основной текст (7)_"/>
    <w:basedOn w:val="a0"/>
    <w:link w:val="70"/>
    <w:uiPriority w:val="99"/>
    <w:rsid w:val="00662DAD"/>
    <w:rPr>
      <w:rFonts w:ascii="Arial" w:hAnsi="Arial" w:cs="Arial"/>
      <w:color w:val="231F20"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662DAD"/>
    <w:pPr>
      <w:shd w:val="clear" w:color="auto" w:fill="FFFFFF"/>
      <w:spacing w:after="0" w:line="394" w:lineRule="auto"/>
      <w:ind w:firstLine="620"/>
    </w:pPr>
    <w:rPr>
      <w:rFonts w:ascii="Arial" w:hAnsi="Arial" w:cs="Arial"/>
      <w:color w:val="231F20"/>
      <w:sz w:val="18"/>
      <w:szCs w:val="18"/>
    </w:rPr>
  </w:style>
  <w:style w:type="character" w:customStyle="1" w:styleId="8">
    <w:name w:val="Основной текст (8)_"/>
    <w:basedOn w:val="a0"/>
    <w:link w:val="80"/>
    <w:uiPriority w:val="99"/>
    <w:rsid w:val="00F54C43"/>
    <w:rPr>
      <w:rFonts w:ascii="Georgia" w:hAnsi="Georgia" w:cs="Georgia"/>
      <w:i/>
      <w:iCs/>
      <w:color w:val="231F20"/>
      <w:sz w:val="18"/>
      <w:szCs w:val="18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F54C43"/>
    <w:pPr>
      <w:shd w:val="clear" w:color="auto" w:fill="FFFFFF"/>
      <w:spacing w:after="0" w:line="391" w:lineRule="auto"/>
      <w:ind w:firstLine="620"/>
    </w:pPr>
    <w:rPr>
      <w:rFonts w:ascii="Georgia" w:hAnsi="Georgia" w:cs="Georgia"/>
      <w:i/>
      <w:iCs/>
      <w:color w:val="231F20"/>
      <w:sz w:val="18"/>
      <w:szCs w:val="18"/>
    </w:rPr>
  </w:style>
  <w:style w:type="character" w:customStyle="1" w:styleId="ab">
    <w:name w:val="Другое_"/>
    <w:basedOn w:val="a0"/>
    <w:link w:val="ac"/>
    <w:uiPriority w:val="99"/>
    <w:rsid w:val="006863FF"/>
    <w:rPr>
      <w:rFonts w:ascii="Georgia" w:hAnsi="Georgia" w:cs="Georgia"/>
      <w:b/>
      <w:bCs/>
      <w:color w:val="231F20"/>
      <w:sz w:val="20"/>
      <w:szCs w:val="20"/>
      <w:shd w:val="clear" w:color="auto" w:fill="FFFFFF"/>
    </w:rPr>
  </w:style>
  <w:style w:type="paragraph" w:customStyle="1" w:styleId="ac">
    <w:name w:val="Другое"/>
    <w:basedOn w:val="a"/>
    <w:link w:val="ab"/>
    <w:uiPriority w:val="99"/>
    <w:rsid w:val="006863FF"/>
    <w:pPr>
      <w:shd w:val="clear" w:color="auto" w:fill="FFFFFF"/>
      <w:spacing w:after="0" w:line="238" w:lineRule="auto"/>
      <w:ind w:left="410" w:hanging="410"/>
    </w:pPr>
    <w:rPr>
      <w:rFonts w:ascii="Georgia" w:hAnsi="Georgia" w:cs="Georgia"/>
      <w:b/>
      <w:bCs/>
      <w:color w:val="231F20"/>
      <w:sz w:val="20"/>
      <w:szCs w:val="20"/>
    </w:rPr>
  </w:style>
  <w:style w:type="character" w:customStyle="1" w:styleId="ad">
    <w:name w:val="Основной текст_"/>
    <w:basedOn w:val="a0"/>
    <w:link w:val="12"/>
    <w:rsid w:val="00B8400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d"/>
    <w:rsid w:val="00B8400C"/>
    <w:pPr>
      <w:widowControl w:val="0"/>
      <w:shd w:val="clear" w:color="auto" w:fill="FFFFFF"/>
      <w:spacing w:after="0" w:line="36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storiya-teatra.ru/theatre/item/f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7870</Words>
  <Characters>44859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2024-10-30T05:57:00Z</cp:lastPrinted>
  <dcterms:created xsi:type="dcterms:W3CDTF">2023-10-03T18:36:00Z</dcterms:created>
  <dcterms:modified xsi:type="dcterms:W3CDTF">2024-10-30T05:57:00Z</dcterms:modified>
</cp:coreProperties>
</file>